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94" w:rsidRPr="00872591" w:rsidRDefault="003B4094" w:rsidP="00945329">
      <w:pPr>
        <w:spacing w:after="0"/>
        <w:jc w:val="center"/>
        <w:rPr>
          <w:rFonts w:asciiTheme="majorHAnsi" w:hAnsiTheme="majorHAnsi"/>
          <w:b/>
          <w:color w:val="000000" w:themeColor="text1"/>
          <w:sz w:val="28"/>
          <w:szCs w:val="28"/>
        </w:rPr>
      </w:pPr>
      <w:r w:rsidRPr="00872591">
        <w:rPr>
          <w:rFonts w:asciiTheme="majorHAnsi" w:eastAsia="Calibri" w:hAnsiTheme="majorHAnsi" w:cs="Times New Roman"/>
          <w:b/>
          <w:color w:val="000000"/>
          <w:sz w:val="28"/>
          <w:szCs w:val="28"/>
        </w:rPr>
        <w:t xml:space="preserve">Муниципальное казенное дошкольное образовательное учреждение </w:t>
      </w:r>
      <w:r w:rsidR="00654C60" w:rsidRPr="00872591">
        <w:rPr>
          <w:rFonts w:asciiTheme="majorHAnsi" w:hAnsiTheme="majorHAnsi"/>
          <w:b/>
          <w:color w:val="000000" w:themeColor="text1"/>
          <w:sz w:val="28"/>
          <w:szCs w:val="28"/>
        </w:rPr>
        <w:t>«</w:t>
      </w:r>
      <w:r w:rsidR="00945329" w:rsidRPr="00872591">
        <w:rPr>
          <w:rFonts w:asciiTheme="majorHAnsi" w:hAnsiTheme="majorHAnsi"/>
          <w:b/>
          <w:bCs/>
          <w:color w:val="000000" w:themeColor="text1"/>
          <w:sz w:val="28"/>
          <w:szCs w:val="28"/>
          <w:lang w:eastAsia="ru-RU"/>
        </w:rPr>
        <w:t>Детский сад  «Ласточка</w:t>
      </w:r>
      <w:r w:rsidR="00654C60" w:rsidRPr="00872591">
        <w:rPr>
          <w:rFonts w:asciiTheme="majorHAnsi" w:eastAsia="Times New Roman" w:hAnsiTheme="majorHAnsi"/>
          <w:b/>
          <w:color w:val="000000" w:themeColor="text1"/>
          <w:sz w:val="28"/>
          <w:szCs w:val="28"/>
        </w:rPr>
        <w:t>»</w:t>
      </w:r>
    </w:p>
    <w:p w:rsidR="003B4094" w:rsidRPr="00872591" w:rsidRDefault="003B4094" w:rsidP="003B4094">
      <w:pPr>
        <w:rPr>
          <w:rFonts w:asciiTheme="majorHAnsi" w:eastAsia="Calibri" w:hAnsiTheme="majorHAnsi" w:cs="Times New Roman"/>
          <w:i/>
          <w:color w:val="000000"/>
          <w:sz w:val="28"/>
          <w:szCs w:val="28"/>
        </w:rPr>
      </w:pPr>
    </w:p>
    <w:p w:rsidR="003B4094" w:rsidRPr="00872591" w:rsidRDefault="003B4094" w:rsidP="003B4094">
      <w:pPr>
        <w:spacing w:after="0"/>
        <w:ind w:left="-1134" w:firstLine="567"/>
        <w:rPr>
          <w:rFonts w:asciiTheme="majorHAnsi" w:eastAsia="Calibri" w:hAnsiTheme="majorHAnsi" w:cs="Times New Roman"/>
          <w:b/>
          <w:color w:val="000000"/>
        </w:rPr>
      </w:pPr>
      <w:r w:rsidRPr="00872591">
        <w:rPr>
          <w:rFonts w:asciiTheme="majorHAnsi" w:eastAsia="Calibri" w:hAnsiTheme="majorHAnsi" w:cs="Times New Roman"/>
          <w:b/>
          <w:color w:val="000000"/>
        </w:rPr>
        <w:t>«Принято</w:t>
      </w:r>
      <w:r w:rsidRPr="00872591">
        <w:rPr>
          <w:rFonts w:asciiTheme="majorHAnsi" w:eastAsia="Calibri" w:hAnsiTheme="majorHAnsi" w:cs="Bernard MT Condensed"/>
          <w:b/>
          <w:color w:val="000000"/>
        </w:rPr>
        <w:t>»</w:t>
      </w:r>
      <w:r w:rsidRPr="00872591">
        <w:rPr>
          <w:rFonts w:asciiTheme="majorHAnsi" w:eastAsia="Calibri" w:hAnsiTheme="majorHAnsi" w:cs="Times New Roman"/>
          <w:b/>
          <w:color w:val="000000"/>
        </w:rPr>
        <w:t xml:space="preserve">                                                                                                                          </w:t>
      </w:r>
      <w:r w:rsidR="00872591">
        <w:rPr>
          <w:rFonts w:asciiTheme="majorHAnsi" w:eastAsia="Calibri" w:hAnsiTheme="majorHAnsi" w:cs="Times New Roman"/>
          <w:b/>
          <w:color w:val="000000"/>
        </w:rPr>
        <w:t xml:space="preserve">                                </w:t>
      </w:r>
      <w:r w:rsidRPr="00872591">
        <w:rPr>
          <w:rFonts w:asciiTheme="majorHAnsi" w:eastAsia="Calibri" w:hAnsiTheme="majorHAnsi" w:cs="Times New Roman"/>
          <w:b/>
          <w:color w:val="000000"/>
        </w:rPr>
        <w:t xml:space="preserve">Утверждаю: </w:t>
      </w:r>
    </w:p>
    <w:p w:rsidR="00945329" w:rsidRPr="00872591" w:rsidRDefault="003B4094" w:rsidP="00945329">
      <w:pPr>
        <w:spacing w:after="0"/>
        <w:ind w:left="-426" w:hanging="141"/>
        <w:rPr>
          <w:rFonts w:asciiTheme="majorHAnsi" w:eastAsia="Calibri" w:hAnsiTheme="majorHAnsi" w:cs="Times New Roman"/>
          <w:b/>
          <w:color w:val="000000"/>
        </w:rPr>
      </w:pPr>
      <w:r w:rsidRPr="00872591">
        <w:rPr>
          <w:rFonts w:asciiTheme="majorHAnsi" w:eastAsia="Calibri" w:hAnsiTheme="majorHAnsi" w:cs="Times New Roman"/>
          <w:b/>
          <w:color w:val="000000"/>
        </w:rPr>
        <w:t xml:space="preserve">на заседании педагогического совета                                           </w:t>
      </w:r>
      <w:r w:rsidR="00945329" w:rsidRPr="00872591">
        <w:rPr>
          <w:rFonts w:asciiTheme="majorHAnsi" w:eastAsia="Calibri" w:hAnsiTheme="majorHAnsi" w:cs="Times New Roman"/>
          <w:b/>
          <w:color w:val="000000"/>
        </w:rPr>
        <w:t xml:space="preserve"> </w:t>
      </w:r>
      <w:r w:rsidR="00872591">
        <w:rPr>
          <w:rFonts w:asciiTheme="majorHAnsi" w:eastAsia="Calibri" w:hAnsiTheme="majorHAnsi" w:cs="Times New Roman"/>
          <w:b/>
          <w:color w:val="000000"/>
        </w:rPr>
        <w:t xml:space="preserve">       </w:t>
      </w:r>
      <w:r w:rsidRPr="00872591">
        <w:rPr>
          <w:rFonts w:asciiTheme="majorHAnsi" w:eastAsia="Calibri" w:hAnsiTheme="majorHAnsi" w:cs="Times New Roman"/>
          <w:b/>
          <w:color w:val="000000"/>
        </w:rPr>
        <w:t xml:space="preserve">Заведующая МКДОУ </w:t>
      </w:r>
      <w:r w:rsidR="00945329" w:rsidRPr="00872591">
        <w:rPr>
          <w:rFonts w:asciiTheme="majorHAnsi" w:eastAsia="Calibri" w:hAnsiTheme="majorHAnsi" w:cs="Times New Roman"/>
          <w:b/>
          <w:color w:val="000000"/>
        </w:rPr>
        <w:t>«Ласточка»</w:t>
      </w:r>
    </w:p>
    <w:p w:rsidR="00945329" w:rsidRPr="00872591" w:rsidRDefault="003B4094" w:rsidP="00945329">
      <w:pPr>
        <w:spacing w:after="0"/>
        <w:ind w:left="-426" w:hanging="141"/>
        <w:rPr>
          <w:rFonts w:asciiTheme="majorHAnsi" w:eastAsia="Calibri" w:hAnsiTheme="majorHAnsi" w:cs="Times New Roman"/>
          <w:b/>
          <w:color w:val="000000"/>
        </w:rPr>
      </w:pPr>
      <w:r w:rsidRPr="00872591">
        <w:rPr>
          <w:rFonts w:asciiTheme="majorHAnsi" w:eastAsia="Calibri" w:hAnsiTheme="majorHAnsi" w:cs="Times New Roman"/>
          <w:b/>
          <w:color w:val="000000"/>
        </w:rPr>
        <w:t xml:space="preserve">от </w:t>
      </w:r>
      <w:r w:rsidRPr="00872591">
        <w:rPr>
          <w:rFonts w:asciiTheme="majorHAnsi" w:eastAsia="Calibri" w:hAnsiTheme="majorHAnsi" w:cs="Bernard MT Condensed"/>
          <w:b/>
          <w:color w:val="000000"/>
        </w:rPr>
        <w:t>«</w:t>
      </w:r>
      <w:r w:rsidRPr="00872591">
        <w:rPr>
          <w:rFonts w:asciiTheme="majorHAnsi" w:eastAsia="Calibri" w:hAnsiTheme="majorHAnsi" w:cs="Times New Roman"/>
          <w:b/>
          <w:color w:val="000000"/>
        </w:rPr>
        <w:t>__</w:t>
      </w:r>
      <w:r w:rsidR="00390B4C">
        <w:rPr>
          <w:rFonts w:asciiTheme="majorHAnsi" w:eastAsia="Calibri" w:hAnsiTheme="majorHAnsi" w:cs="Times New Roman"/>
          <w:b/>
          <w:color w:val="000000"/>
        </w:rPr>
        <w:t>_</w:t>
      </w:r>
      <w:r w:rsidRPr="00872591">
        <w:rPr>
          <w:rFonts w:asciiTheme="majorHAnsi" w:eastAsia="Calibri" w:hAnsiTheme="majorHAnsi" w:cs="Bernard MT Condensed"/>
          <w:b/>
          <w:color w:val="000000"/>
        </w:rPr>
        <w:t>»</w:t>
      </w:r>
      <w:r w:rsidR="00945329" w:rsidRPr="00872591">
        <w:rPr>
          <w:rFonts w:asciiTheme="majorHAnsi" w:eastAsia="Calibri" w:hAnsiTheme="majorHAnsi" w:cs="Times New Roman"/>
          <w:b/>
          <w:color w:val="000000"/>
        </w:rPr>
        <w:t xml:space="preserve"> _________2019г. протокол №1</w:t>
      </w:r>
      <w:r w:rsidRPr="00872591">
        <w:rPr>
          <w:rFonts w:asciiTheme="majorHAnsi" w:eastAsia="Calibri" w:hAnsiTheme="majorHAnsi" w:cs="Times New Roman"/>
          <w:b/>
          <w:color w:val="000000"/>
        </w:rPr>
        <w:t xml:space="preserve">                      </w:t>
      </w:r>
      <w:r w:rsidR="00D439EF" w:rsidRPr="00872591">
        <w:rPr>
          <w:rFonts w:asciiTheme="majorHAnsi" w:eastAsia="Calibri" w:hAnsiTheme="majorHAnsi" w:cs="Times New Roman"/>
          <w:b/>
          <w:color w:val="000000"/>
        </w:rPr>
        <w:t xml:space="preserve">              </w:t>
      </w:r>
      <w:r w:rsidR="00945329" w:rsidRPr="00872591">
        <w:rPr>
          <w:rFonts w:asciiTheme="majorHAnsi" w:eastAsia="Calibri" w:hAnsiTheme="majorHAnsi" w:cs="Times New Roman"/>
          <w:b/>
          <w:color w:val="000000"/>
        </w:rPr>
        <w:t xml:space="preserve">              </w:t>
      </w:r>
      <w:r w:rsidR="00872591">
        <w:rPr>
          <w:rFonts w:asciiTheme="majorHAnsi" w:eastAsia="Calibri" w:hAnsiTheme="majorHAnsi" w:cs="Times New Roman"/>
          <w:b/>
          <w:color w:val="000000"/>
        </w:rPr>
        <w:t xml:space="preserve">                    </w:t>
      </w:r>
      <w:r w:rsidR="00945329" w:rsidRPr="00872591">
        <w:rPr>
          <w:rFonts w:asciiTheme="majorHAnsi" w:eastAsia="Calibri" w:hAnsiTheme="majorHAnsi" w:cs="Times New Roman"/>
          <w:b/>
          <w:color w:val="000000"/>
        </w:rPr>
        <w:t xml:space="preserve"> </w:t>
      </w:r>
      <w:r w:rsidRPr="00872591">
        <w:rPr>
          <w:rFonts w:asciiTheme="majorHAnsi" w:eastAsia="Calibri" w:hAnsiTheme="majorHAnsi" w:cs="Times New Roman"/>
          <w:b/>
          <w:color w:val="000000"/>
        </w:rPr>
        <w:t>________________</w:t>
      </w:r>
      <w:r w:rsidRPr="00872591">
        <w:rPr>
          <w:rFonts w:asciiTheme="majorHAnsi" w:hAnsiTheme="majorHAnsi"/>
          <w:b/>
        </w:rPr>
        <w:t xml:space="preserve"> </w:t>
      </w:r>
      <w:r w:rsidR="00945329" w:rsidRPr="00872591">
        <w:rPr>
          <w:rFonts w:asciiTheme="majorHAnsi" w:hAnsiTheme="majorHAnsi" w:cs="Times New Roman"/>
          <w:b/>
          <w:sz w:val="24"/>
          <w:szCs w:val="24"/>
        </w:rPr>
        <w:t>Асланова Г.Г.</w:t>
      </w:r>
    </w:p>
    <w:p w:rsidR="003B4094" w:rsidRPr="00872591" w:rsidRDefault="003B4094" w:rsidP="003B4094">
      <w:pPr>
        <w:ind w:left="-1134" w:firstLine="567"/>
        <w:jc w:val="center"/>
        <w:rPr>
          <w:rFonts w:asciiTheme="majorHAnsi" w:eastAsia="Calibri" w:hAnsiTheme="majorHAnsi" w:cs="Times New Roman"/>
          <w:b/>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Default="003B4094" w:rsidP="003B4094">
      <w:pPr>
        <w:ind w:firstLine="567"/>
        <w:jc w:val="center"/>
        <w:rPr>
          <w:rFonts w:asciiTheme="majorHAnsi" w:eastAsia="Calibri" w:hAnsiTheme="majorHAnsi" w:cs="Times New Roman"/>
          <w:b/>
          <w:i/>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Default="003B4094" w:rsidP="003B4094">
      <w:pPr>
        <w:ind w:left="-1134" w:firstLine="567"/>
        <w:jc w:val="center"/>
        <w:rPr>
          <w:rFonts w:asciiTheme="majorHAnsi" w:eastAsia="Calibri" w:hAnsiTheme="majorHAnsi" w:cs="Times New Roman"/>
          <w:b/>
          <w:i/>
          <w:color w:val="000000"/>
          <w:sz w:val="24"/>
          <w:szCs w:val="24"/>
        </w:rPr>
      </w:pPr>
    </w:p>
    <w:p w:rsidR="003B4094" w:rsidRPr="00AB552E" w:rsidRDefault="003B4094" w:rsidP="003B4094">
      <w:pPr>
        <w:ind w:left="-1134" w:firstLine="567"/>
        <w:jc w:val="center"/>
        <w:rPr>
          <w:rFonts w:asciiTheme="majorHAnsi" w:eastAsia="Calibri" w:hAnsiTheme="majorHAnsi" w:cs="Times New Roman"/>
          <w:b/>
          <w:i/>
          <w:color w:val="000000"/>
          <w:sz w:val="24"/>
          <w:szCs w:val="24"/>
        </w:rPr>
      </w:pPr>
    </w:p>
    <w:p w:rsidR="003B4094" w:rsidRPr="008D2A7B" w:rsidRDefault="003B4094" w:rsidP="003B4094">
      <w:pPr>
        <w:jc w:val="center"/>
        <w:rPr>
          <w:rFonts w:asciiTheme="majorHAnsi" w:eastAsia="Calibri" w:hAnsiTheme="majorHAnsi" w:cs="Times New Roman"/>
          <w:b/>
          <w:color w:val="000000"/>
          <w:sz w:val="52"/>
          <w:szCs w:val="52"/>
        </w:rPr>
      </w:pPr>
      <w:r w:rsidRPr="008D2A7B">
        <w:rPr>
          <w:rFonts w:asciiTheme="majorHAnsi" w:eastAsia="Calibri" w:hAnsiTheme="majorHAnsi" w:cs="Times New Roman"/>
          <w:b/>
          <w:color w:val="000000"/>
          <w:sz w:val="52"/>
          <w:szCs w:val="52"/>
        </w:rPr>
        <w:t xml:space="preserve">ОСНОВНАЯ </w:t>
      </w:r>
    </w:p>
    <w:p w:rsidR="003B4094" w:rsidRPr="008D2A7B" w:rsidRDefault="003B4094" w:rsidP="003B4094">
      <w:pPr>
        <w:jc w:val="center"/>
        <w:rPr>
          <w:rFonts w:asciiTheme="majorHAnsi" w:eastAsia="Calibri" w:hAnsiTheme="majorHAnsi" w:cs="Times New Roman"/>
          <w:b/>
          <w:color w:val="000000"/>
          <w:sz w:val="52"/>
          <w:szCs w:val="52"/>
        </w:rPr>
      </w:pPr>
      <w:r w:rsidRPr="008D2A7B">
        <w:rPr>
          <w:rFonts w:asciiTheme="majorHAnsi" w:eastAsia="Calibri" w:hAnsiTheme="majorHAnsi" w:cs="Times New Roman"/>
          <w:b/>
          <w:color w:val="000000"/>
          <w:sz w:val="52"/>
          <w:szCs w:val="52"/>
        </w:rPr>
        <w:t>ОБРАЗОВАТЕЛЬНАЯ ПРОГРАММА</w:t>
      </w:r>
    </w:p>
    <w:p w:rsidR="00D439EF" w:rsidRPr="008D2A7B" w:rsidRDefault="003B4094" w:rsidP="00D439EF">
      <w:pPr>
        <w:spacing w:after="0"/>
        <w:jc w:val="center"/>
        <w:rPr>
          <w:rFonts w:asciiTheme="majorHAnsi" w:hAnsiTheme="majorHAnsi"/>
          <w:b/>
          <w:color w:val="000000" w:themeColor="text1"/>
          <w:sz w:val="52"/>
          <w:szCs w:val="52"/>
        </w:rPr>
      </w:pPr>
      <w:r w:rsidRPr="008D2A7B">
        <w:rPr>
          <w:rFonts w:asciiTheme="majorHAnsi" w:eastAsia="Calibri" w:hAnsiTheme="majorHAnsi" w:cs="Times New Roman"/>
          <w:b/>
          <w:color w:val="000000"/>
          <w:sz w:val="52"/>
          <w:szCs w:val="52"/>
        </w:rPr>
        <w:t xml:space="preserve">МКДОУ </w:t>
      </w:r>
      <w:r w:rsidR="00D439EF" w:rsidRPr="008D2A7B">
        <w:rPr>
          <w:rFonts w:asciiTheme="majorHAnsi" w:hAnsiTheme="majorHAnsi"/>
          <w:b/>
          <w:color w:val="000000" w:themeColor="text1"/>
          <w:sz w:val="52"/>
          <w:szCs w:val="52"/>
        </w:rPr>
        <w:t>«</w:t>
      </w:r>
      <w:r w:rsidR="008D2A7B" w:rsidRPr="008D2A7B">
        <w:rPr>
          <w:rFonts w:asciiTheme="majorHAnsi" w:hAnsiTheme="majorHAnsi"/>
          <w:b/>
          <w:bCs/>
          <w:color w:val="000000" w:themeColor="text1"/>
          <w:sz w:val="52"/>
          <w:szCs w:val="52"/>
          <w:lang w:eastAsia="ru-RU"/>
        </w:rPr>
        <w:t>Детский сад «Ласточка</w:t>
      </w:r>
      <w:r w:rsidR="00D439EF" w:rsidRPr="008D2A7B">
        <w:rPr>
          <w:rFonts w:asciiTheme="majorHAnsi" w:eastAsia="Times New Roman" w:hAnsiTheme="majorHAnsi"/>
          <w:b/>
          <w:color w:val="000000" w:themeColor="text1"/>
          <w:sz w:val="52"/>
          <w:szCs w:val="52"/>
        </w:rPr>
        <w:t>»</w:t>
      </w:r>
    </w:p>
    <w:p w:rsidR="003B4094" w:rsidRPr="003B0BBD" w:rsidRDefault="003B4094" w:rsidP="003B4094">
      <w:pPr>
        <w:jc w:val="center"/>
        <w:rPr>
          <w:rFonts w:ascii="Bookman Old Style" w:eastAsia="Calibri" w:hAnsi="Bookman Old Style" w:cs="Times New Roman"/>
          <w:b/>
          <w:color w:val="000000"/>
          <w:sz w:val="52"/>
          <w:szCs w:val="52"/>
        </w:rPr>
      </w:pPr>
    </w:p>
    <w:p w:rsidR="003B4094" w:rsidRPr="00AB552E" w:rsidRDefault="003B4094" w:rsidP="003B4094">
      <w:pPr>
        <w:jc w:val="center"/>
        <w:rPr>
          <w:rFonts w:asciiTheme="majorHAnsi" w:eastAsia="Calibri" w:hAnsiTheme="majorHAnsi" w:cs="Times New Roman"/>
          <w:b/>
          <w:color w:val="000000"/>
          <w:sz w:val="72"/>
          <w:szCs w:val="72"/>
        </w:rPr>
      </w:pPr>
    </w:p>
    <w:p w:rsidR="003B4094" w:rsidRPr="00AB552E" w:rsidRDefault="003B4094" w:rsidP="003B4094">
      <w:pPr>
        <w:jc w:val="center"/>
        <w:rPr>
          <w:rFonts w:asciiTheme="majorHAnsi" w:eastAsia="Calibri" w:hAnsiTheme="majorHAnsi" w:cs="Times New Roman"/>
          <w:b/>
          <w:color w:val="000000"/>
          <w:sz w:val="28"/>
          <w:szCs w:val="28"/>
        </w:rPr>
      </w:pPr>
    </w:p>
    <w:p w:rsidR="003B4094" w:rsidRPr="00AB552E" w:rsidRDefault="003B4094" w:rsidP="003B4094">
      <w:pPr>
        <w:jc w:val="center"/>
        <w:rPr>
          <w:rFonts w:asciiTheme="majorHAnsi" w:eastAsia="Calibri" w:hAnsiTheme="majorHAnsi" w:cs="Times New Roman"/>
          <w:b/>
          <w:color w:val="000000"/>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3B4094" w:rsidRDefault="003B4094" w:rsidP="003B4094">
      <w:pPr>
        <w:jc w:val="both"/>
        <w:rPr>
          <w:rFonts w:ascii="Times New Roman" w:hAnsi="Times New Roman" w:cs="Times New Roman"/>
          <w:b/>
          <w:sz w:val="28"/>
          <w:szCs w:val="28"/>
        </w:rPr>
      </w:pPr>
    </w:p>
    <w:p w:rsidR="00072B29" w:rsidRDefault="00072B29" w:rsidP="003B4094">
      <w:pPr>
        <w:jc w:val="both"/>
        <w:rPr>
          <w:rFonts w:ascii="Times New Roman" w:hAnsi="Times New Roman" w:cs="Times New Roman"/>
          <w:b/>
          <w:sz w:val="28"/>
          <w:szCs w:val="28"/>
        </w:rPr>
      </w:pPr>
    </w:p>
    <w:p w:rsidR="003B4094" w:rsidRDefault="003F1B87" w:rsidP="003B4094">
      <w:pPr>
        <w:jc w:val="center"/>
        <w:rPr>
          <w:rFonts w:ascii="Times New Roman" w:hAnsi="Times New Roman" w:cs="Times New Roman"/>
          <w:b/>
          <w:sz w:val="28"/>
          <w:szCs w:val="28"/>
        </w:rPr>
      </w:pPr>
      <w:r>
        <w:rPr>
          <w:rFonts w:ascii="Times New Roman" w:hAnsi="Times New Roman" w:cs="Times New Roman"/>
          <w:b/>
          <w:sz w:val="28"/>
          <w:szCs w:val="28"/>
        </w:rPr>
        <w:t>2019</w:t>
      </w:r>
      <w:r w:rsidR="00072B29">
        <w:rPr>
          <w:rFonts w:ascii="Times New Roman" w:hAnsi="Times New Roman" w:cs="Times New Roman"/>
          <w:b/>
          <w:sz w:val="28"/>
          <w:szCs w:val="28"/>
        </w:rPr>
        <w:t xml:space="preserve">, </w:t>
      </w:r>
      <w:proofErr w:type="spellStart"/>
      <w:r w:rsidR="00072B29">
        <w:rPr>
          <w:rFonts w:ascii="Times New Roman" w:hAnsi="Times New Roman" w:cs="Times New Roman"/>
          <w:b/>
          <w:sz w:val="28"/>
          <w:szCs w:val="28"/>
        </w:rPr>
        <w:t>с</w:t>
      </w:r>
      <w:proofErr w:type="gramStart"/>
      <w:r w:rsidR="00072B29">
        <w:rPr>
          <w:rFonts w:ascii="Times New Roman" w:hAnsi="Times New Roman" w:cs="Times New Roman"/>
          <w:b/>
          <w:sz w:val="28"/>
          <w:szCs w:val="28"/>
        </w:rPr>
        <w:t>.Д</w:t>
      </w:r>
      <w:proofErr w:type="gramEnd"/>
      <w:r w:rsidR="00072B29">
        <w:rPr>
          <w:rFonts w:ascii="Times New Roman" w:hAnsi="Times New Roman" w:cs="Times New Roman"/>
          <w:b/>
          <w:sz w:val="28"/>
          <w:szCs w:val="28"/>
        </w:rPr>
        <w:t>жемикент</w:t>
      </w:r>
      <w:proofErr w:type="spellEnd"/>
      <w:r w:rsidR="00072B29">
        <w:rPr>
          <w:rFonts w:ascii="Times New Roman" w:hAnsi="Times New Roman" w:cs="Times New Roman"/>
          <w:b/>
          <w:sz w:val="28"/>
          <w:szCs w:val="28"/>
        </w:rPr>
        <w:t>, Дербентский район</w:t>
      </w:r>
    </w:p>
    <w:p w:rsidR="003B4094" w:rsidRPr="00B86366" w:rsidRDefault="003B4094" w:rsidP="003B4094">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3B4094" w:rsidRPr="00B86366" w:rsidRDefault="003B4094" w:rsidP="003B4094">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B23FB8" w:rsidRDefault="003B4094" w:rsidP="003B4094">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3B4094" w:rsidRPr="00B86366"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3B4094"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3B4094" w:rsidRPr="00D077D5"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3B4094" w:rsidRPr="00B86366" w:rsidRDefault="003B4094" w:rsidP="003B4094">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13429D" w:rsidRDefault="003B4094" w:rsidP="0013429D">
      <w:pPr>
        <w:spacing w:after="0"/>
        <w:ind w:left="709"/>
        <w:jc w:val="both"/>
        <w:rPr>
          <w:rFonts w:ascii="Times New Roman" w:hAnsi="Times New Roman" w:cs="Times New Roman"/>
          <w:sz w:val="28"/>
          <w:szCs w:val="28"/>
        </w:rPr>
      </w:pPr>
      <w:r>
        <w:rPr>
          <w:rFonts w:ascii="Times New Roman" w:eastAsia="Calibri" w:hAnsi="Times New Roman" w:cs="Times New Roman"/>
          <w:color w:val="000000"/>
          <w:sz w:val="28"/>
          <w:szCs w:val="28"/>
        </w:rPr>
        <w:t>2.1.</w:t>
      </w:r>
      <w:r w:rsidR="0013429D" w:rsidRPr="0013429D">
        <w:rPr>
          <w:rFonts w:ascii="Times New Roman" w:hAnsi="Times New Roman" w:cs="Times New Roman"/>
          <w:b/>
          <w:i/>
          <w:sz w:val="28"/>
          <w:szCs w:val="28"/>
        </w:rPr>
        <w:t xml:space="preserve"> </w:t>
      </w:r>
      <w:r w:rsidR="0013429D" w:rsidRPr="0013429D">
        <w:rPr>
          <w:rFonts w:ascii="Times New Roman" w:hAnsi="Times New Roman" w:cs="Times New Roman"/>
          <w:sz w:val="28"/>
          <w:szCs w:val="28"/>
        </w:rPr>
        <w:t>Общие положения</w:t>
      </w:r>
    </w:p>
    <w:p w:rsidR="003D6E2E" w:rsidRPr="0013429D" w:rsidRDefault="003D6E2E" w:rsidP="0013429D">
      <w:pPr>
        <w:spacing w:after="0" w:line="240" w:lineRule="auto"/>
        <w:ind w:left="709"/>
        <w:rPr>
          <w:rFonts w:ascii="Times New Roman" w:hAnsi="Times New Roman" w:cs="Times New Roman"/>
          <w:sz w:val="28"/>
          <w:szCs w:val="28"/>
        </w:rPr>
      </w:pPr>
      <w:r>
        <w:rPr>
          <w:rFonts w:ascii="Times New Roman" w:eastAsia="Calibri" w:hAnsi="Times New Roman" w:cs="Times New Roman"/>
          <w:color w:val="000000"/>
          <w:sz w:val="28"/>
          <w:szCs w:val="28"/>
        </w:rPr>
        <w:t xml:space="preserve">2.2. </w:t>
      </w:r>
      <w:r w:rsidR="0013429D" w:rsidRPr="0013429D">
        <w:rPr>
          <w:rFonts w:ascii="Times New Roman" w:hAnsi="Times New Roman" w:cs="Times New Roman"/>
          <w:sz w:val="28"/>
          <w:szCs w:val="28"/>
        </w:rPr>
        <w:t>Образовательная деятельность в соответствии с направлениями развития ребенка</w:t>
      </w:r>
    </w:p>
    <w:p w:rsidR="003B4094" w:rsidRDefault="003D6E2E" w:rsidP="0013429D">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2.3</w:t>
      </w:r>
      <w:r w:rsidR="003B4094">
        <w:rPr>
          <w:rFonts w:ascii="Times New Roman" w:eastAsia="Calibri" w:hAnsi="Times New Roman" w:cs="Times New Roman"/>
          <w:bCs/>
          <w:color w:val="000000"/>
          <w:spacing w:val="-15"/>
          <w:kern w:val="1"/>
          <w:sz w:val="28"/>
          <w:szCs w:val="28"/>
          <w:lang w:eastAsia="hi-IN" w:bidi="hi-IN"/>
        </w:rPr>
        <w:t xml:space="preserve">.  </w:t>
      </w:r>
      <w:r w:rsidR="003B4094"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3B4094" w:rsidRPr="00160C39" w:rsidRDefault="003D6E2E" w:rsidP="003D6E2E">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2.4</w:t>
      </w:r>
      <w:r w:rsidR="003B4094">
        <w:rPr>
          <w:rFonts w:ascii="Times New Roman" w:hAnsi="Times New Roman" w:cs="Times New Roman"/>
          <w:sz w:val="28"/>
          <w:szCs w:val="28"/>
        </w:rPr>
        <w:t>.</w:t>
      </w:r>
      <w:r w:rsidR="003B4094" w:rsidRPr="00160C39">
        <w:rPr>
          <w:rFonts w:ascii="Times New Roman" w:hAnsi="Times New Roman" w:cs="Times New Roman"/>
          <w:sz w:val="28"/>
          <w:szCs w:val="28"/>
        </w:rPr>
        <w:t xml:space="preserve">Описание вариативных форм, способов, методов и средств </w:t>
      </w:r>
      <w:r w:rsidR="003B4094">
        <w:rPr>
          <w:rFonts w:ascii="Times New Roman" w:hAnsi="Times New Roman" w:cs="Times New Roman"/>
          <w:sz w:val="28"/>
          <w:szCs w:val="28"/>
        </w:rPr>
        <w:t xml:space="preserve"> </w:t>
      </w:r>
      <w:r w:rsidR="003B4094" w:rsidRPr="00160C39">
        <w:rPr>
          <w:rFonts w:ascii="Times New Roman" w:hAnsi="Times New Roman" w:cs="Times New Roman"/>
          <w:sz w:val="28"/>
          <w:szCs w:val="28"/>
        </w:rPr>
        <w:t xml:space="preserve">реализации Программы </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2.5</w:t>
      </w:r>
      <w:r w:rsidR="003B4094">
        <w:rPr>
          <w:rFonts w:ascii="Times New Roman" w:hAnsi="Times New Roman" w:cs="Times New Roman"/>
          <w:sz w:val="28"/>
          <w:szCs w:val="28"/>
        </w:rPr>
        <w:t xml:space="preserve">. </w:t>
      </w:r>
      <w:r w:rsidR="003B4094" w:rsidRPr="00B262DB">
        <w:rPr>
          <w:rFonts w:ascii="Times New Roman" w:hAnsi="Times New Roman" w:cs="Times New Roman"/>
          <w:sz w:val="28"/>
          <w:szCs w:val="28"/>
        </w:rPr>
        <w:t>Способы и направления поддержки детской инициативы</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2.6</w:t>
      </w:r>
      <w:r w:rsidR="003B4094">
        <w:rPr>
          <w:rFonts w:ascii="Times New Roman" w:hAnsi="Times New Roman" w:cs="Times New Roman"/>
          <w:sz w:val="28"/>
          <w:szCs w:val="28"/>
        </w:rPr>
        <w:t xml:space="preserve">. </w:t>
      </w:r>
      <w:r w:rsidR="003B4094"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3B4094" w:rsidRPr="00A616FE" w:rsidRDefault="003D6E2E" w:rsidP="003B4094">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2.7</w:t>
      </w:r>
      <w:r w:rsidR="003B4094">
        <w:rPr>
          <w:rFonts w:ascii="Times New Roman" w:hAnsi="Times New Roman" w:cs="Times New Roman"/>
          <w:color w:val="000000" w:themeColor="text1"/>
          <w:sz w:val="28"/>
          <w:szCs w:val="28"/>
        </w:rPr>
        <w:t>.</w:t>
      </w:r>
      <w:r w:rsidR="003B4094" w:rsidRPr="00C3491C">
        <w:rPr>
          <w:rFonts w:ascii="Times New Roman" w:hAnsi="Times New Roman"/>
          <w:b/>
          <w:sz w:val="28"/>
          <w:szCs w:val="28"/>
        </w:rPr>
        <w:t xml:space="preserve"> </w:t>
      </w:r>
      <w:r w:rsidR="003B4094"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008B032E">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3B4094" w:rsidRPr="00D13D2D" w:rsidRDefault="003B4094" w:rsidP="003B4094">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3B4094" w:rsidRPr="00BB0CE4" w:rsidRDefault="008B032E" w:rsidP="003B4094">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 xml:space="preserve">   </w:t>
      </w:r>
      <w:r w:rsidR="003B4094">
        <w:rPr>
          <w:rFonts w:ascii="Times New Roman" w:eastAsia="Times New Roman" w:hAnsi="Times New Roman" w:cs="Times New Roman"/>
          <w:b/>
          <w:bCs/>
          <w:color w:val="000000"/>
          <w:sz w:val="28"/>
          <w:lang w:val="en-US" w:eastAsia="ru-RU"/>
        </w:rPr>
        <w:t>IV</w:t>
      </w:r>
      <w:r w:rsidR="003B4094" w:rsidRPr="00BB0CE4">
        <w:rPr>
          <w:rFonts w:ascii="Times New Roman" w:eastAsia="Times New Roman" w:hAnsi="Times New Roman" w:cs="Times New Roman"/>
          <w:b/>
          <w:bCs/>
          <w:color w:val="000000"/>
          <w:sz w:val="28"/>
          <w:lang w:eastAsia="ru-RU"/>
        </w:rPr>
        <w:t xml:space="preserve"> Дополнительный раздел</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Pr="00D077D5"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3B4094" w:rsidRPr="00B86366" w:rsidRDefault="003B4094" w:rsidP="00EA7819">
      <w:pPr>
        <w:widowControl w:val="0"/>
        <w:numPr>
          <w:ilvl w:val="0"/>
          <w:numId w:val="10"/>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3B4094" w:rsidRPr="00D077D5" w:rsidRDefault="003B4094" w:rsidP="00EA7819">
      <w:pPr>
        <w:pStyle w:val="a3"/>
        <w:widowControl w:val="0"/>
        <w:numPr>
          <w:ilvl w:val="1"/>
          <w:numId w:val="16"/>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3B4094" w:rsidRPr="007445CE" w:rsidRDefault="003B4094" w:rsidP="007445CE">
      <w:pPr>
        <w:spacing w:after="0" w:line="240" w:lineRule="auto"/>
        <w:ind w:firstLine="709"/>
        <w:jc w:val="both"/>
        <w:rPr>
          <w:rFonts w:ascii="Book Antiqua" w:hAnsi="Book Antiqua"/>
          <w:b/>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42544B" w:rsidRPr="0042544B">
        <w:rPr>
          <w:rFonts w:ascii="Times New Roman" w:hAnsi="Times New Roman" w:cs="Times New Roman"/>
          <w:color w:val="333333"/>
          <w:sz w:val="28"/>
          <w:szCs w:val="28"/>
        </w:rPr>
        <w:t xml:space="preserve">МКДОУ  </w:t>
      </w:r>
      <w:r w:rsidR="0042544B" w:rsidRPr="0042544B">
        <w:rPr>
          <w:rFonts w:ascii="Times New Roman" w:hAnsi="Times New Roman" w:cs="Times New Roman"/>
          <w:color w:val="000000" w:themeColor="text1"/>
          <w:sz w:val="28"/>
          <w:szCs w:val="28"/>
        </w:rPr>
        <w:t>«</w:t>
      </w:r>
      <w:r w:rsidR="008A31DD">
        <w:rPr>
          <w:rFonts w:ascii="Times New Roman" w:hAnsi="Times New Roman" w:cs="Times New Roman"/>
          <w:bCs/>
          <w:color w:val="000000" w:themeColor="text1"/>
          <w:sz w:val="28"/>
          <w:szCs w:val="28"/>
          <w:lang w:eastAsia="ru-RU"/>
        </w:rPr>
        <w:t>Детский сад «Ласточка</w:t>
      </w:r>
      <w:r w:rsidR="007445CE" w:rsidRPr="007445CE">
        <w:rPr>
          <w:rFonts w:ascii="Times New Roman" w:eastAsia="Times New Roman" w:hAnsi="Times New Roman" w:cs="Times New Roman"/>
          <w:color w:val="000000" w:themeColor="text1"/>
          <w:sz w:val="28"/>
          <w:szCs w:val="28"/>
        </w:rPr>
        <w:t>»</w:t>
      </w:r>
      <w:r w:rsidRPr="0042544B">
        <w:rPr>
          <w:rFonts w:ascii="Times New Roman" w:hAnsi="Times New Roman" w:cs="Times New Roman"/>
          <w:color w:val="000000" w:themeColor="text1"/>
          <w:sz w:val="28"/>
          <w:szCs w:val="28"/>
        </w:rPr>
        <w:t xml:space="preserve">  разработана с учетом ФГОС дошкольного образования, особенностей образов</w:t>
      </w:r>
      <w:r w:rsidRPr="0083164B">
        <w:rPr>
          <w:rFonts w:ascii="Times New Roman" w:hAnsi="Times New Roman" w:cs="Times New Roman"/>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B4094" w:rsidRDefault="003B4094" w:rsidP="007445CE">
      <w:pPr>
        <w:spacing w:after="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3B4094" w:rsidRDefault="003B4094" w:rsidP="0042544B">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3B4094" w:rsidRPr="0083164B" w:rsidRDefault="003B4094" w:rsidP="00303DD1">
      <w:pPr>
        <w:pStyle w:val="a3"/>
        <w:widowControl w:val="0"/>
        <w:numPr>
          <w:ilvl w:val="0"/>
          <w:numId w:val="18"/>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3B4094" w:rsidRPr="0083164B" w:rsidRDefault="003B4094" w:rsidP="00303DD1">
      <w:pPr>
        <w:pStyle w:val="a3"/>
        <w:widowControl w:val="0"/>
        <w:numPr>
          <w:ilvl w:val="0"/>
          <w:numId w:val="18"/>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3B4094" w:rsidRPr="003976A8" w:rsidRDefault="003B4094" w:rsidP="0042544B">
      <w:pPr>
        <w:spacing w:after="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3B4094" w:rsidRDefault="003B4094" w:rsidP="004254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42544B" w:rsidRPr="0042544B">
        <w:rPr>
          <w:rFonts w:ascii="Times New Roman" w:hAnsi="Times New Roman" w:cs="Times New Roman"/>
          <w:color w:val="333333"/>
          <w:sz w:val="28"/>
          <w:szCs w:val="28"/>
        </w:rPr>
        <w:t xml:space="preserve">МКДОУ </w:t>
      </w:r>
      <w:r w:rsidR="0042544B" w:rsidRPr="0042544B">
        <w:rPr>
          <w:rFonts w:ascii="Times New Roman" w:hAnsi="Times New Roman" w:cs="Times New Roman"/>
          <w:color w:val="000000" w:themeColor="text1"/>
          <w:sz w:val="28"/>
          <w:szCs w:val="28"/>
        </w:rPr>
        <w:t>«</w:t>
      </w:r>
      <w:r w:rsidR="008A31DD">
        <w:rPr>
          <w:rFonts w:ascii="Times New Roman" w:hAnsi="Times New Roman" w:cs="Times New Roman"/>
          <w:bCs/>
          <w:color w:val="000000" w:themeColor="text1"/>
          <w:sz w:val="28"/>
          <w:szCs w:val="28"/>
          <w:lang w:eastAsia="ru-RU"/>
        </w:rPr>
        <w:t>Детский сад «Ласточка</w:t>
      </w:r>
      <w:r w:rsidR="0042544B" w:rsidRPr="0042544B">
        <w:rPr>
          <w:rFonts w:ascii="Times New Roman" w:hAnsi="Times New Roman" w:cs="Times New Roman"/>
          <w:color w:val="000000" w:themeColor="text1"/>
          <w:sz w:val="28"/>
          <w:szCs w:val="28"/>
        </w:rPr>
        <w:t>»</w:t>
      </w:r>
      <w:r w:rsidR="0042544B">
        <w:rPr>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3B4094" w:rsidRPr="00ED0127" w:rsidRDefault="003B4094" w:rsidP="003B4094">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887FD5"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887FD5">
        <w:rPr>
          <w:rFonts w:ascii="Times New Roman" w:eastAsia="Times New Roman" w:hAnsi="Times New Roman" w:cs="Times New Roman"/>
          <w:color w:val="000000"/>
          <w:sz w:val="28"/>
          <w:szCs w:val="28"/>
          <w:lang w:eastAsia="ru-RU"/>
        </w:rPr>
        <w:t xml:space="preserve">Федеральным законом </w:t>
      </w:r>
      <w:r w:rsidR="00887FD5">
        <w:rPr>
          <w:rFonts w:ascii="Times New Roman" w:eastAsia="Times New Roman" w:hAnsi="Times New Roman" w:cs="Times New Roman"/>
          <w:color w:val="000000"/>
          <w:sz w:val="28"/>
          <w:szCs w:val="28"/>
          <w:lang w:eastAsia="ru-RU"/>
        </w:rPr>
        <w:t xml:space="preserve">РФ </w:t>
      </w:r>
      <w:r w:rsidR="00887FD5" w:rsidRPr="00887FD5">
        <w:rPr>
          <w:rFonts w:ascii="Times New Roman" w:eastAsia="Times New Roman" w:hAnsi="Times New Roman" w:cs="Times New Roman"/>
          <w:color w:val="000000"/>
          <w:sz w:val="28"/>
          <w:szCs w:val="28"/>
          <w:lang w:eastAsia="ru-RU"/>
        </w:rPr>
        <w:t xml:space="preserve">от 29 декабря 2012 г.№273-ФЗ «Об образовании в Российской Федерации»;  </w:t>
      </w:r>
    </w:p>
    <w:p w:rsid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proofErr w:type="spellStart"/>
      <w:r w:rsidRPr="00635595">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2.4.1. 3049-13 «Санитарно-эпидемиологическими требованиями к устройству, содержанию и организации режима работы в дошкольных образовател</w:t>
      </w:r>
      <w:r>
        <w:rPr>
          <w:rFonts w:ascii="Times New Roman" w:eastAsia="Times New Roman" w:hAnsi="Times New Roman" w:cs="Times New Roman"/>
          <w:color w:val="000000"/>
          <w:sz w:val="28"/>
          <w:szCs w:val="28"/>
          <w:lang w:eastAsia="ru-RU"/>
        </w:rPr>
        <w:t>ьных организациях» (</w:t>
      </w:r>
      <w:r w:rsidRPr="00635595">
        <w:rPr>
          <w:rFonts w:ascii="Times New Roman" w:eastAsia="Times New Roman" w:hAnsi="Times New Roman" w:cs="Times New Roman"/>
          <w:color w:val="000000"/>
          <w:sz w:val="28"/>
          <w:szCs w:val="28"/>
          <w:lang w:eastAsia="ru-RU"/>
        </w:rPr>
        <w:t xml:space="preserve">Постановление Главного государственного </w:t>
      </w:r>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 xml:space="preserve">санитарного врача Российской федерации от 15 мая 2013 г № 26).   </w:t>
      </w:r>
    </w:p>
    <w:p w:rsidR="003B4094" w:rsidRPr="00635595" w:rsidRDefault="00635595" w:rsidP="00635595">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635595">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w:t>
      </w:r>
      <w:proofErr w:type="spellStart"/>
      <w:r w:rsidRPr="00635595">
        <w:rPr>
          <w:rFonts w:ascii="Times New Roman" w:eastAsia="Times New Roman" w:hAnsi="Times New Roman" w:cs="Times New Roman"/>
          <w:color w:val="000000"/>
          <w:sz w:val="28"/>
          <w:szCs w:val="28"/>
          <w:lang w:eastAsia="ru-RU"/>
        </w:rPr>
        <w:t>Минобрнауки</w:t>
      </w:r>
      <w:proofErr w:type="spellEnd"/>
      <w:r w:rsidRPr="00635595">
        <w:rPr>
          <w:rFonts w:ascii="Times New Roman" w:eastAsia="Times New Roman" w:hAnsi="Times New Roman" w:cs="Times New Roman"/>
          <w:color w:val="000000"/>
          <w:sz w:val="28"/>
          <w:szCs w:val="28"/>
          <w:lang w:eastAsia="ru-RU"/>
        </w:rPr>
        <w:t xml:space="preserve"> России от30.08.13г №1014 (зарегистрировано в Минюсте России  26.09.13г №30038) </w:t>
      </w:r>
      <w:r w:rsidR="003B4094" w:rsidRPr="00635595">
        <w:rPr>
          <w:rFonts w:ascii="Times New Roman" w:eastAsia="Times New Roman" w:hAnsi="Times New Roman" w:cs="Times New Roman"/>
          <w:b/>
          <w:color w:val="000000"/>
          <w:sz w:val="28"/>
          <w:szCs w:val="28"/>
          <w:lang w:eastAsia="ru-RU"/>
        </w:rPr>
        <w:t xml:space="preserve">         регионального уровня:</w:t>
      </w:r>
    </w:p>
    <w:p w:rsidR="003B4094" w:rsidRDefault="006F4A70" w:rsidP="00EA7819">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hyperlink r:id="rId5" w:history="1">
        <w:r w:rsidR="003B4094"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3B4094"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3B4094" w:rsidRPr="00861309" w:rsidRDefault="003B4094" w:rsidP="00EA7819">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861309" w:rsidRPr="00861309">
        <w:rPr>
          <w:rFonts w:ascii="Times New Roman" w:hAnsi="Times New Roman" w:cs="Times New Roman"/>
          <w:color w:val="333333"/>
          <w:sz w:val="28"/>
          <w:szCs w:val="28"/>
        </w:rPr>
        <w:t xml:space="preserve">МКДОУ </w:t>
      </w:r>
      <w:r w:rsidR="00861309" w:rsidRPr="00861309">
        <w:rPr>
          <w:rFonts w:ascii="Times New Roman" w:hAnsi="Times New Roman" w:cs="Times New Roman"/>
          <w:color w:val="000000" w:themeColor="text1"/>
          <w:sz w:val="28"/>
          <w:szCs w:val="28"/>
        </w:rPr>
        <w:t>«</w:t>
      </w:r>
      <w:r w:rsidR="008A31DD">
        <w:rPr>
          <w:rFonts w:ascii="Times New Roman" w:hAnsi="Times New Roman" w:cs="Times New Roman"/>
          <w:bCs/>
          <w:color w:val="000000" w:themeColor="text1"/>
          <w:sz w:val="28"/>
          <w:szCs w:val="28"/>
          <w:lang w:eastAsia="ru-RU"/>
        </w:rPr>
        <w:t>Детский сад «Ласточка</w:t>
      </w:r>
      <w:r w:rsidR="00861309" w:rsidRPr="00861309">
        <w:rPr>
          <w:rFonts w:ascii="Times New Roman" w:hAnsi="Times New Roman" w:cs="Times New Roman"/>
          <w:color w:val="000000" w:themeColor="text1"/>
          <w:sz w:val="28"/>
          <w:szCs w:val="28"/>
        </w:rPr>
        <w:t>»</w:t>
      </w:r>
      <w:r w:rsidRPr="00861309">
        <w:rPr>
          <w:rFonts w:ascii="Times New Roman" w:hAnsi="Times New Roman" w:cs="Times New Roman"/>
          <w:color w:val="000000" w:themeColor="text1"/>
          <w:sz w:val="28"/>
          <w:szCs w:val="28"/>
        </w:rPr>
        <w:t>.</w:t>
      </w:r>
    </w:p>
    <w:p w:rsidR="003B4094" w:rsidRPr="002D0BE9"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lastRenderedPageBreak/>
        <w:t>1.1.1.</w:t>
      </w:r>
      <w:r w:rsidRPr="002D0BE9">
        <w:rPr>
          <w:rFonts w:ascii="Times New Roman" w:eastAsia="Calibri" w:hAnsi="Times New Roman" w:cs="Times New Roman"/>
          <w:b/>
          <w:color w:val="000000"/>
          <w:sz w:val="28"/>
          <w:szCs w:val="28"/>
        </w:rPr>
        <w:t>Цели и задачи реализации программы.</w:t>
      </w:r>
    </w:p>
    <w:p w:rsidR="00F2476B" w:rsidRDefault="003B4094" w:rsidP="00F2476B">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00F2476B" w:rsidRPr="00F2476B">
        <w:rPr>
          <w:rFonts w:ascii="Times New Roman" w:eastAsia="Calibri" w:hAnsi="Times New Roman" w:cs="Times New Roman"/>
          <w:bCs/>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3B4094" w:rsidRPr="00B86366" w:rsidRDefault="003B4094" w:rsidP="004409D5">
      <w:pPr>
        <w:autoSpaceDE w:val="0"/>
        <w:spacing w:after="12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забота о здоровье, эмоциональном благополучии и своевременном всестороннем развитии каждого ребенка: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14536B">
        <w:rPr>
          <w:rFonts w:ascii="Times New Roman" w:eastAsia="Calibri" w:hAnsi="Times New Roman" w:cs="Times New Roman"/>
          <w:bCs/>
          <w:color w:val="000000"/>
          <w:kern w:val="1"/>
          <w:sz w:val="28"/>
          <w:szCs w:val="28"/>
          <w:lang w:eastAsia="hi-IN" w:bidi="hi-IN"/>
        </w:rPr>
        <w:t>общительными</w:t>
      </w:r>
      <w:proofErr w:type="gramEnd"/>
      <w:r w:rsidRPr="0014536B">
        <w:rPr>
          <w:rFonts w:ascii="Times New Roman" w:eastAsia="Calibri" w:hAnsi="Times New Roman" w:cs="Times New Roman"/>
          <w:bCs/>
          <w:color w:val="000000"/>
          <w:kern w:val="1"/>
          <w:sz w:val="28"/>
          <w:szCs w:val="28"/>
          <w:lang w:eastAsia="hi-IN" w:bidi="hi-IN"/>
        </w:rPr>
        <w:t xml:space="preserve">, добрыми, любознательными, инициативными, стремящимися к самостоятельности и творчеству;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творческая организация </w:t>
      </w:r>
      <w:proofErr w:type="spellStart"/>
      <w:proofErr w:type="gramStart"/>
      <w:r w:rsidRPr="0014536B">
        <w:rPr>
          <w:rFonts w:ascii="Times New Roman" w:eastAsia="Calibri" w:hAnsi="Times New Roman" w:cs="Times New Roman"/>
          <w:bCs/>
          <w:color w:val="000000"/>
          <w:kern w:val="1"/>
          <w:sz w:val="28"/>
          <w:szCs w:val="28"/>
          <w:lang w:eastAsia="hi-IN" w:bidi="hi-IN"/>
        </w:rPr>
        <w:t>воспитательно</w:t>
      </w:r>
      <w:proofErr w:type="spellEnd"/>
      <w:r w:rsidRPr="0014536B">
        <w:rPr>
          <w:rFonts w:ascii="Times New Roman" w:eastAsia="Calibri" w:hAnsi="Times New Roman" w:cs="Times New Roman"/>
          <w:bCs/>
          <w:color w:val="000000"/>
          <w:kern w:val="1"/>
          <w:sz w:val="28"/>
          <w:szCs w:val="28"/>
          <w:lang w:eastAsia="hi-IN" w:bidi="hi-IN"/>
        </w:rPr>
        <w:t xml:space="preserve"> - образовательного</w:t>
      </w:r>
      <w:proofErr w:type="gramEnd"/>
      <w:r w:rsidRPr="0014536B">
        <w:rPr>
          <w:rFonts w:ascii="Times New Roman" w:eastAsia="Calibri" w:hAnsi="Times New Roman" w:cs="Times New Roman"/>
          <w:bCs/>
          <w:color w:val="000000"/>
          <w:kern w:val="1"/>
          <w:sz w:val="28"/>
          <w:szCs w:val="28"/>
          <w:lang w:eastAsia="hi-IN" w:bidi="hi-IN"/>
        </w:rPr>
        <w:t xml:space="preserve"> процесса;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уважительное отношение к результатам детского творчества;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единство подходов к воспитанию детей в условиях дошкольного образовательного учреждения и семьи; </w:t>
      </w:r>
    </w:p>
    <w:p w:rsidR="0014536B" w:rsidRPr="0014536B"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ascii="Times New Roman" w:eastAsia="Calibri" w:hAnsi="Times New Roman" w:cs="Times New Roman"/>
          <w:bCs/>
          <w:color w:val="000000"/>
          <w:kern w:val="1"/>
          <w:sz w:val="28"/>
          <w:szCs w:val="28"/>
          <w:lang w:eastAsia="hi-IN" w:bidi="hi-IN"/>
        </w:rPr>
        <w:t>е давления предметного обучения;</w:t>
      </w:r>
      <w:r w:rsidRPr="0014536B">
        <w:rPr>
          <w:rFonts w:ascii="Times New Roman" w:eastAsia="Calibri" w:hAnsi="Times New Roman" w:cs="Times New Roman"/>
          <w:bCs/>
          <w:color w:val="000000"/>
          <w:kern w:val="1"/>
          <w:sz w:val="28"/>
          <w:szCs w:val="28"/>
          <w:lang w:eastAsia="hi-IN" w:bidi="hi-IN"/>
        </w:rPr>
        <w:t xml:space="preserve"> </w:t>
      </w:r>
    </w:p>
    <w:p w:rsidR="003B4094" w:rsidRPr="00B86366" w:rsidRDefault="0014536B" w:rsidP="00303DD1">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003B4094"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3B4094" w:rsidRPr="00B86366" w:rsidRDefault="0014536B" w:rsidP="00303DD1">
      <w:pPr>
        <w:widowControl w:val="0"/>
        <w:numPr>
          <w:ilvl w:val="0"/>
          <w:numId w:val="84"/>
        </w:numPr>
        <w:suppressAutoHyphens/>
        <w:autoSpaceDE w:val="0"/>
        <w:spacing w:after="24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003B4094" w:rsidRPr="00B86366">
        <w:rPr>
          <w:rFonts w:ascii="Times New Roman" w:eastAsia="Calibri" w:hAnsi="Times New Roman" w:cs="Times New Roman"/>
          <w:bCs/>
          <w:color w:val="000000"/>
          <w:kern w:val="1"/>
          <w:sz w:val="28"/>
          <w:szCs w:val="28"/>
          <w:lang w:eastAsia="hi-IN" w:bidi="hi-IN"/>
        </w:rPr>
        <w:t xml:space="preserve">ормирование </w:t>
      </w:r>
      <w:proofErr w:type="spellStart"/>
      <w:r w:rsidR="003B4094" w:rsidRPr="00B86366">
        <w:rPr>
          <w:rFonts w:ascii="Times New Roman" w:eastAsia="Calibri" w:hAnsi="Times New Roman" w:cs="Times New Roman"/>
          <w:bCs/>
          <w:color w:val="000000"/>
          <w:kern w:val="1"/>
          <w:sz w:val="28"/>
          <w:szCs w:val="28"/>
          <w:lang w:eastAsia="hi-IN" w:bidi="hi-IN"/>
        </w:rPr>
        <w:t>социокультурной</w:t>
      </w:r>
      <w:proofErr w:type="spellEnd"/>
      <w:r w:rsidR="003B4094" w:rsidRPr="00B86366">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r w:rsidR="003B4094">
        <w:rPr>
          <w:rFonts w:ascii="Times New Roman" w:eastAsia="Calibri" w:hAnsi="Times New Roman" w:cs="Times New Roman"/>
          <w:bCs/>
          <w:color w:val="000000"/>
          <w:kern w:val="1"/>
          <w:sz w:val="28"/>
          <w:szCs w:val="28"/>
          <w:lang w:eastAsia="hi-IN" w:bidi="hi-IN"/>
        </w:rPr>
        <w:t>.</w:t>
      </w:r>
    </w:p>
    <w:p w:rsidR="003B4094" w:rsidRPr="00B86366" w:rsidRDefault="003B4094" w:rsidP="000C2893">
      <w:pPr>
        <w:spacing w:after="120"/>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3B4094" w:rsidRPr="00B86366"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 xml:space="preserve">Принцип интеграции содержания дошкольного образования в </w:t>
      </w:r>
      <w:r w:rsidRPr="00B86366">
        <w:rPr>
          <w:rFonts w:ascii="Times New Roman" w:eastAsia="Calibri" w:hAnsi="Times New Roman" w:cs="Times New Roman"/>
          <w:bCs/>
          <w:color w:val="000000"/>
          <w:sz w:val="28"/>
          <w:szCs w:val="28"/>
        </w:rPr>
        <w:lastRenderedPageBreak/>
        <w:t>соответствии с возрастными возможностями и особенностями детей, спецификой и возможностями образовательных областей.</w:t>
      </w:r>
    </w:p>
    <w:p w:rsidR="003B4094" w:rsidRPr="00D077D5" w:rsidRDefault="003B4094" w:rsidP="00303DD1">
      <w:pPr>
        <w:widowControl w:val="0"/>
        <w:numPr>
          <w:ilvl w:val="0"/>
          <w:numId w:val="19"/>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3B4094" w:rsidRPr="00B86366"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3B4094" w:rsidRDefault="003B4094" w:rsidP="00303DD1">
      <w:pPr>
        <w:widowControl w:val="0"/>
        <w:numPr>
          <w:ilvl w:val="0"/>
          <w:numId w:val="19"/>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3B4094" w:rsidRDefault="003B4094" w:rsidP="003B4094">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C2893" w:rsidRPr="004409D5" w:rsidRDefault="000C2893" w:rsidP="004409D5">
      <w:pPr>
        <w:spacing w:after="0" w:line="240" w:lineRule="auto"/>
        <w:rPr>
          <w:rFonts w:ascii="Times New Roman" w:hAnsi="Times New Roman"/>
          <w:b/>
          <w:sz w:val="28"/>
          <w:szCs w:val="28"/>
        </w:rPr>
      </w:pPr>
    </w:p>
    <w:p w:rsidR="003B4094" w:rsidRPr="007F2D84" w:rsidRDefault="003B4094" w:rsidP="007F2D84">
      <w:pPr>
        <w:spacing w:after="0" w:line="240" w:lineRule="auto"/>
        <w:rPr>
          <w:rFonts w:ascii="Times New Roman" w:hAnsi="Times New Roman"/>
          <w:b/>
          <w:sz w:val="28"/>
          <w:szCs w:val="28"/>
        </w:rPr>
      </w:pPr>
      <w:r w:rsidRPr="007F2D84">
        <w:rPr>
          <w:rFonts w:ascii="Times New Roman" w:hAnsi="Times New Roman"/>
          <w:b/>
          <w:sz w:val="28"/>
          <w:szCs w:val="28"/>
        </w:rPr>
        <w:t>1.1.3.Значимые для разработки и реализации Программы характеристики</w:t>
      </w:r>
    </w:p>
    <w:p w:rsidR="003B4094" w:rsidRDefault="003B4094" w:rsidP="003B4094">
      <w:pPr>
        <w:pStyle w:val="a3"/>
        <w:spacing w:after="0" w:line="240" w:lineRule="auto"/>
        <w:rPr>
          <w:rFonts w:ascii="Times New Roman" w:hAnsi="Times New Roman"/>
          <w:b/>
          <w:sz w:val="28"/>
          <w:szCs w:val="28"/>
        </w:rPr>
      </w:pPr>
    </w:p>
    <w:p w:rsidR="003B4094" w:rsidRPr="00D52D86" w:rsidRDefault="003B4094" w:rsidP="003B4094">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1924F1">
        <w:rPr>
          <w:rFonts w:ascii="Times New Roman" w:hAnsi="Times New Roman" w:cs="Times New Roman"/>
          <w:color w:val="000000" w:themeColor="text1"/>
          <w:sz w:val="28"/>
          <w:szCs w:val="28"/>
        </w:rPr>
        <w:t>МКДОУ «</w:t>
      </w:r>
      <w:r w:rsidR="004409D5">
        <w:rPr>
          <w:rFonts w:ascii="Times New Roman" w:hAnsi="Times New Roman" w:cs="Times New Roman"/>
          <w:bCs/>
          <w:color w:val="000000" w:themeColor="text1"/>
          <w:sz w:val="28"/>
          <w:szCs w:val="28"/>
          <w:lang w:eastAsia="ru-RU"/>
        </w:rPr>
        <w:t>Детский сад «Ласточка</w:t>
      </w:r>
      <w:r>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w:t>
      </w:r>
      <w:r w:rsidR="000C2893" w:rsidRPr="000C2893">
        <w:rPr>
          <w:rFonts w:ascii="Times New Roman" w:hAnsi="Times New Roman"/>
          <w:sz w:val="28"/>
          <w:szCs w:val="28"/>
        </w:rPr>
        <w:t>пя</w:t>
      </w:r>
      <w:r w:rsidRPr="000C289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режиме </w:t>
      </w:r>
      <w:r w:rsidR="009A4E55">
        <w:rPr>
          <w:rFonts w:ascii="Times New Roman" w:hAnsi="Times New Roman"/>
          <w:sz w:val="28"/>
          <w:szCs w:val="28"/>
        </w:rPr>
        <w:t xml:space="preserve">-  10 </w:t>
      </w:r>
      <w:r w:rsidR="006B0BFF">
        <w:rPr>
          <w:rFonts w:ascii="Times New Roman" w:hAnsi="Times New Roman"/>
          <w:sz w:val="28"/>
          <w:szCs w:val="28"/>
        </w:rPr>
        <w:t>часов, (с 7-30 до 17-3</w:t>
      </w:r>
      <w:r w:rsidRPr="0083164B">
        <w:rPr>
          <w:rFonts w:ascii="Times New Roman" w:hAnsi="Times New Roman"/>
          <w:sz w:val="28"/>
          <w:szCs w:val="28"/>
        </w:rPr>
        <w:t>0).</w:t>
      </w:r>
      <w:r w:rsidRPr="002759D3">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работниках и детей в ДОУ.</w:t>
      </w:r>
    </w:p>
    <w:p w:rsidR="003B4094" w:rsidRDefault="003B4094" w:rsidP="00326D79">
      <w:pPr>
        <w:spacing w:after="12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326D79" w:rsidRPr="00601736" w:rsidRDefault="00326D79" w:rsidP="00326D79">
      <w:pPr>
        <w:pStyle w:val="a5"/>
        <w:tabs>
          <w:tab w:val="left" w:pos="2258"/>
          <w:tab w:val="left" w:pos="3729"/>
        </w:tabs>
        <w:spacing w:before="0" w:after="120"/>
        <w:jc w:val="center"/>
        <w:rPr>
          <w:bCs/>
          <w:color w:val="000000" w:themeColor="text1"/>
          <w:sz w:val="28"/>
          <w:szCs w:val="28"/>
        </w:rPr>
      </w:pPr>
      <w:r w:rsidRPr="00601736">
        <w:rPr>
          <w:rStyle w:val="a8"/>
          <w:color w:val="000000" w:themeColor="text1"/>
          <w:sz w:val="28"/>
          <w:szCs w:val="28"/>
        </w:rPr>
        <w:t>Образовательный уровень педагогов</w:t>
      </w:r>
    </w:p>
    <w:tbl>
      <w:tblPr>
        <w:tblW w:w="9924" w:type="dxa"/>
        <w:tblInd w:w="-318" w:type="dxa"/>
        <w:tblBorders>
          <w:bottom w:val="outset" w:sz="24" w:space="0" w:color="auto"/>
        </w:tblBorders>
        <w:tblLayout w:type="fixed"/>
        <w:tblCellMar>
          <w:left w:w="900" w:type="dxa"/>
          <w:right w:w="0" w:type="dxa"/>
        </w:tblCellMar>
        <w:tblLook w:val="04A0"/>
      </w:tblPr>
      <w:tblGrid>
        <w:gridCol w:w="1541"/>
        <w:gridCol w:w="1708"/>
        <w:gridCol w:w="1254"/>
        <w:gridCol w:w="1554"/>
        <w:gridCol w:w="920"/>
        <w:gridCol w:w="1813"/>
        <w:gridCol w:w="1134"/>
      </w:tblGrid>
      <w:tr w:rsidR="00326D79" w:rsidRPr="00326D79" w:rsidTr="00082F5D">
        <w:tc>
          <w:tcPr>
            <w:tcW w:w="154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9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Высшее образование</w:t>
            </w:r>
          </w:p>
        </w:tc>
        <w:tc>
          <w:tcPr>
            <w:tcW w:w="24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Неполное высшее</w:t>
            </w:r>
          </w:p>
        </w:tc>
        <w:tc>
          <w:tcPr>
            <w:tcW w:w="294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Среднее специальное</w:t>
            </w:r>
          </w:p>
        </w:tc>
      </w:tr>
      <w:tr w:rsidR="00326D79" w:rsidRPr="00326D79" w:rsidTr="00082F5D">
        <w:tc>
          <w:tcPr>
            <w:tcW w:w="1541"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6B0BFF" w:rsidRPr="00326D79" w:rsidTr="00082F5D">
        <w:trPr>
          <w:trHeight w:val="229"/>
        </w:trPr>
        <w:tc>
          <w:tcPr>
            <w:tcW w:w="154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326D79" w:rsidRDefault="006B0BFF" w:rsidP="00326D79">
            <w:pPr>
              <w:spacing w:after="0" w:line="240" w:lineRule="auto"/>
              <w:jc w:val="center"/>
              <w:rPr>
                <w:rFonts w:ascii="Times New Roman" w:hAnsi="Times New Roman" w:cs="Times New Roman"/>
                <w:b/>
                <w:color w:val="000000" w:themeColor="text1"/>
                <w:sz w:val="24"/>
                <w:szCs w:val="24"/>
                <w:highlight w:val="yellow"/>
              </w:rPr>
            </w:pPr>
            <w:r w:rsidRPr="00326D79">
              <w:rPr>
                <w:rFonts w:ascii="Times New Roman" w:hAnsi="Times New Roman" w:cs="Times New Roman"/>
                <w:b/>
                <w:color w:val="000000" w:themeColor="text1"/>
                <w:sz w:val="24"/>
                <w:szCs w:val="24"/>
              </w:rPr>
              <w:t>13</w:t>
            </w: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9</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69%</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0</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rPr>
            </w:pPr>
            <w:r w:rsidRPr="006B0BFF">
              <w:rPr>
                <w:rFonts w:ascii="Times New Roman" w:hAnsi="Times New Roman" w:cs="Times New Roman"/>
                <w:color w:val="000000" w:themeColor="text1"/>
                <w:sz w:val="24"/>
                <w:szCs w:val="24"/>
              </w:rPr>
              <w:t>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6B0BFF" w:rsidRPr="006B0BFF" w:rsidRDefault="006B0BFF" w:rsidP="006B0BFF">
            <w:pPr>
              <w:spacing w:after="0"/>
              <w:jc w:val="center"/>
              <w:rPr>
                <w:rFonts w:ascii="Times New Roman" w:hAnsi="Times New Roman" w:cs="Times New Roman"/>
                <w:color w:val="000000" w:themeColor="text1"/>
                <w:sz w:val="24"/>
                <w:szCs w:val="24"/>
                <w:highlight w:val="yellow"/>
              </w:rPr>
            </w:pPr>
            <w:r w:rsidRPr="006B0BFF">
              <w:rPr>
                <w:rFonts w:ascii="Times New Roman" w:hAnsi="Times New Roman" w:cs="Times New Roman"/>
                <w:color w:val="000000" w:themeColor="text1"/>
                <w:sz w:val="24"/>
                <w:szCs w:val="24"/>
              </w:rPr>
              <w:t>31%</w:t>
            </w:r>
          </w:p>
        </w:tc>
      </w:tr>
    </w:tbl>
    <w:p w:rsidR="00326D79" w:rsidRPr="00326D79" w:rsidRDefault="00326D79" w:rsidP="00326D79">
      <w:pPr>
        <w:pStyle w:val="a5"/>
        <w:tabs>
          <w:tab w:val="left" w:pos="3960"/>
        </w:tabs>
        <w:spacing w:before="0" w:after="0"/>
        <w:jc w:val="both"/>
        <w:rPr>
          <w:rStyle w:val="a8"/>
          <w:rFonts w:cs="Times New Roman"/>
          <w:color w:val="000000" w:themeColor="text1"/>
        </w:rPr>
      </w:pPr>
      <w:r w:rsidRPr="00326D79">
        <w:rPr>
          <w:rStyle w:val="a8"/>
          <w:rFonts w:cs="Times New Roman"/>
          <w:color w:val="000000" w:themeColor="text1"/>
        </w:rPr>
        <w:tab/>
      </w:r>
    </w:p>
    <w:p w:rsidR="00326D79" w:rsidRPr="00326D79" w:rsidRDefault="00326D79" w:rsidP="00326D79">
      <w:pPr>
        <w:pStyle w:val="a5"/>
        <w:tabs>
          <w:tab w:val="left" w:pos="3960"/>
        </w:tabs>
        <w:spacing w:before="0" w:after="120"/>
        <w:jc w:val="center"/>
        <w:rPr>
          <w:rFonts w:cs="Times New Roman"/>
          <w:b/>
          <w:bCs/>
          <w:color w:val="000000" w:themeColor="text1"/>
          <w:sz w:val="28"/>
          <w:szCs w:val="28"/>
        </w:rPr>
      </w:pPr>
      <w:r w:rsidRPr="00326D79">
        <w:rPr>
          <w:rStyle w:val="a8"/>
          <w:rFonts w:cs="Times New Roman"/>
          <w:color w:val="000000" w:themeColor="text1"/>
          <w:sz w:val="28"/>
          <w:szCs w:val="28"/>
        </w:rPr>
        <w:t>Стаж педагогической работы</w:t>
      </w:r>
    </w:p>
    <w:tbl>
      <w:tblPr>
        <w:tblW w:w="10418" w:type="dxa"/>
        <w:tblInd w:w="-459" w:type="dxa"/>
        <w:tblBorders>
          <w:top w:val="outset" w:sz="6" w:space="0" w:color="auto"/>
          <w:left w:val="outset" w:sz="6" w:space="0" w:color="auto"/>
          <w:bottom w:val="outset" w:sz="6" w:space="0" w:color="auto"/>
          <w:right w:val="outset" w:sz="6" w:space="0" w:color="auto"/>
        </w:tblBorders>
        <w:tblLayout w:type="fixed"/>
        <w:tblCellMar>
          <w:left w:w="900" w:type="dxa"/>
          <w:right w:w="0" w:type="dxa"/>
        </w:tblCellMar>
        <w:tblLook w:val="04A0"/>
      </w:tblPr>
      <w:tblGrid>
        <w:gridCol w:w="1418"/>
        <w:gridCol w:w="1295"/>
        <w:gridCol w:w="973"/>
        <w:gridCol w:w="1276"/>
        <w:gridCol w:w="992"/>
        <w:gridCol w:w="1276"/>
        <w:gridCol w:w="992"/>
        <w:gridCol w:w="1276"/>
        <w:gridCol w:w="920"/>
      </w:tblGrid>
      <w:tr w:rsidR="00326D79" w:rsidRPr="00326D79" w:rsidTr="00082F5D">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0-5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5-10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10-20 лет</w:t>
            </w:r>
          </w:p>
        </w:tc>
        <w:tc>
          <w:tcPr>
            <w:tcW w:w="21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Свыше 20 лет</w:t>
            </w:r>
          </w:p>
        </w:tc>
      </w:tr>
      <w:tr w:rsidR="00326D79" w:rsidRPr="00326D79" w:rsidTr="00082F5D">
        <w:tc>
          <w:tcPr>
            <w:tcW w:w="1418"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tabs>
                <w:tab w:val="left" w:pos="175"/>
              </w:tabs>
              <w:spacing w:after="0" w:line="240" w:lineRule="auto"/>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7F2D84" w:rsidRPr="00326D79" w:rsidTr="00082F5D">
        <w:trPr>
          <w:trHeight w:val="229"/>
        </w:trPr>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line="240" w:lineRule="auto"/>
              <w:jc w:val="center"/>
              <w:rPr>
                <w:rFonts w:ascii="Times New Roman" w:hAnsi="Times New Roman" w:cs="Times New Roman"/>
                <w:b/>
                <w:color w:val="000000" w:themeColor="text1"/>
                <w:sz w:val="24"/>
                <w:szCs w:val="24"/>
              </w:rPr>
            </w:pPr>
            <w:r w:rsidRPr="007F2D84">
              <w:rPr>
                <w:rFonts w:ascii="Times New Roman" w:hAnsi="Times New Roman" w:cs="Times New Roman"/>
                <w:b/>
                <w:color w:val="000000" w:themeColor="text1"/>
                <w:sz w:val="24"/>
                <w:szCs w:val="24"/>
              </w:rPr>
              <w:t>13</w:t>
            </w: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23%</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31%</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rPr>
            </w:pPr>
            <w:r w:rsidRPr="007F2D84">
              <w:rPr>
                <w:rFonts w:ascii="Times New Roman" w:hAnsi="Times New Roman" w:cs="Times New Roman"/>
                <w:color w:val="000000" w:themeColor="text1"/>
                <w:sz w:val="24"/>
                <w:szCs w:val="24"/>
              </w:rPr>
              <w:t>6</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7F2D84" w:rsidRPr="007F2D84" w:rsidRDefault="007F2D84" w:rsidP="007F2D84">
            <w:pPr>
              <w:spacing w:after="0"/>
              <w:jc w:val="center"/>
              <w:rPr>
                <w:rFonts w:ascii="Times New Roman" w:hAnsi="Times New Roman" w:cs="Times New Roman"/>
                <w:color w:val="000000" w:themeColor="text1"/>
                <w:sz w:val="24"/>
                <w:szCs w:val="24"/>
                <w:highlight w:val="yellow"/>
              </w:rPr>
            </w:pPr>
            <w:r w:rsidRPr="007F2D84">
              <w:rPr>
                <w:rFonts w:ascii="Times New Roman" w:hAnsi="Times New Roman" w:cs="Times New Roman"/>
                <w:color w:val="000000" w:themeColor="text1"/>
                <w:sz w:val="24"/>
                <w:szCs w:val="24"/>
              </w:rPr>
              <w:t>46%</w:t>
            </w:r>
          </w:p>
        </w:tc>
      </w:tr>
    </w:tbl>
    <w:p w:rsidR="00326D79" w:rsidRPr="00326D79" w:rsidRDefault="00326D79" w:rsidP="007F2D84">
      <w:pPr>
        <w:pStyle w:val="a5"/>
        <w:spacing w:before="0" w:after="120"/>
        <w:jc w:val="center"/>
        <w:rPr>
          <w:rStyle w:val="a8"/>
          <w:rFonts w:cs="Times New Roman"/>
          <w:color w:val="000000" w:themeColor="text1"/>
          <w:sz w:val="28"/>
          <w:szCs w:val="28"/>
        </w:rPr>
      </w:pPr>
      <w:r w:rsidRPr="00326D79">
        <w:rPr>
          <w:rStyle w:val="a8"/>
          <w:rFonts w:cs="Times New Roman"/>
          <w:color w:val="000000" w:themeColor="text1"/>
          <w:sz w:val="28"/>
          <w:szCs w:val="28"/>
        </w:rPr>
        <w:lastRenderedPageBreak/>
        <w:t>Квалификация педагогических кадров</w:t>
      </w:r>
    </w:p>
    <w:tbl>
      <w:tblPr>
        <w:tblStyle w:val="a4"/>
        <w:tblW w:w="0" w:type="auto"/>
        <w:tblInd w:w="-176" w:type="dxa"/>
        <w:tblLook w:val="04A0"/>
      </w:tblPr>
      <w:tblGrid>
        <w:gridCol w:w="1582"/>
        <w:gridCol w:w="1408"/>
        <w:gridCol w:w="1408"/>
        <w:gridCol w:w="1408"/>
        <w:gridCol w:w="1408"/>
        <w:gridCol w:w="1408"/>
        <w:gridCol w:w="1408"/>
      </w:tblGrid>
      <w:tr w:rsidR="00326D79" w:rsidRPr="00326D79" w:rsidTr="00180005">
        <w:tc>
          <w:tcPr>
            <w:tcW w:w="1582" w:type="dxa"/>
            <w:vMerge w:val="restart"/>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Высшая квалификационная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категория</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Первая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квалификационная категория</w:t>
            </w:r>
          </w:p>
        </w:tc>
        <w:tc>
          <w:tcPr>
            <w:tcW w:w="2816" w:type="dxa"/>
            <w:gridSpan w:val="2"/>
          </w:tcPr>
          <w:p w:rsidR="00326D79" w:rsidRPr="00326D79" w:rsidRDefault="00326D79" w:rsidP="00326D79">
            <w:pPr>
              <w:pStyle w:val="a5"/>
              <w:spacing w:before="0" w:after="0"/>
              <w:jc w:val="center"/>
              <w:rPr>
                <w:rStyle w:val="a8"/>
                <w:rFonts w:cs="Times New Roman"/>
                <w:b w:val="0"/>
                <w:color w:val="000000" w:themeColor="text1"/>
              </w:rPr>
            </w:pPr>
            <w:r w:rsidRPr="00326D79">
              <w:rPr>
                <w:rFonts w:cs="Times New Roman"/>
                <w:b/>
                <w:color w:val="000000" w:themeColor="text1"/>
              </w:rPr>
              <w:t>Без категории</w:t>
            </w:r>
          </w:p>
        </w:tc>
      </w:tr>
      <w:tr w:rsidR="00326D79" w:rsidRPr="00326D79" w:rsidTr="00180005">
        <w:tc>
          <w:tcPr>
            <w:tcW w:w="1582" w:type="dxa"/>
            <w:vMerge/>
          </w:tcPr>
          <w:p w:rsidR="00326D79" w:rsidRPr="00326D79" w:rsidRDefault="00326D79" w:rsidP="00326D79">
            <w:pPr>
              <w:pStyle w:val="a5"/>
              <w:spacing w:before="0" w:after="0"/>
              <w:jc w:val="center"/>
              <w:rPr>
                <w:rStyle w:val="a8"/>
                <w:rFonts w:cs="Times New Roman"/>
                <w:color w:val="000000" w:themeColor="text1"/>
              </w:rPr>
            </w:pP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180005" w:rsidRPr="00326D79" w:rsidTr="00180005">
        <w:tc>
          <w:tcPr>
            <w:tcW w:w="1582" w:type="dxa"/>
          </w:tcPr>
          <w:p w:rsidR="00180005" w:rsidRPr="00326D79" w:rsidRDefault="00180005" w:rsidP="00326D79">
            <w:pPr>
              <w:pStyle w:val="a5"/>
              <w:spacing w:before="0" w:after="0"/>
              <w:jc w:val="center"/>
              <w:rPr>
                <w:rStyle w:val="a8"/>
                <w:rFonts w:cs="Times New Roman"/>
                <w:color w:val="000000" w:themeColor="text1"/>
              </w:rPr>
            </w:pPr>
            <w:r w:rsidRPr="00326D79">
              <w:rPr>
                <w:rStyle w:val="a8"/>
                <w:rFonts w:cs="Times New Roman"/>
                <w:color w:val="000000" w:themeColor="text1"/>
              </w:rPr>
              <w:t>13</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color w:val="000000" w:themeColor="text1"/>
              </w:rPr>
              <w:t>0</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b w:val="0"/>
                <w:color w:val="000000" w:themeColor="text1"/>
              </w:rPr>
              <w:t>-</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color w:val="000000" w:themeColor="text1"/>
              </w:rPr>
              <w:t>0</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b w:val="0"/>
                <w:color w:val="000000" w:themeColor="text1"/>
              </w:rPr>
              <w:t>-</w:t>
            </w:r>
          </w:p>
        </w:tc>
        <w:tc>
          <w:tcPr>
            <w:tcW w:w="1408" w:type="dxa"/>
          </w:tcPr>
          <w:p w:rsidR="00180005" w:rsidRPr="00CA33C5" w:rsidRDefault="00180005" w:rsidP="00082F5D">
            <w:pPr>
              <w:pStyle w:val="a5"/>
              <w:spacing w:before="0" w:after="0"/>
              <w:jc w:val="center"/>
              <w:rPr>
                <w:rStyle w:val="a8"/>
                <w:b w:val="0"/>
                <w:color w:val="000000" w:themeColor="text1"/>
              </w:rPr>
            </w:pPr>
            <w:r w:rsidRPr="00CA33C5">
              <w:rPr>
                <w:rStyle w:val="a8"/>
                <w:color w:val="000000" w:themeColor="text1"/>
              </w:rPr>
              <w:t>13</w:t>
            </w:r>
          </w:p>
        </w:tc>
        <w:tc>
          <w:tcPr>
            <w:tcW w:w="1408" w:type="dxa"/>
          </w:tcPr>
          <w:p w:rsidR="00180005" w:rsidRPr="00180005" w:rsidRDefault="00180005" w:rsidP="00082F5D">
            <w:pPr>
              <w:pStyle w:val="a5"/>
              <w:spacing w:before="0" w:after="0"/>
              <w:jc w:val="center"/>
              <w:rPr>
                <w:rStyle w:val="a8"/>
                <w:color w:val="000000" w:themeColor="text1"/>
              </w:rPr>
            </w:pPr>
            <w:r w:rsidRPr="00180005">
              <w:rPr>
                <w:rStyle w:val="a8"/>
                <w:color w:val="000000" w:themeColor="text1"/>
              </w:rPr>
              <w:t>100%</w:t>
            </w:r>
          </w:p>
        </w:tc>
      </w:tr>
    </w:tbl>
    <w:p w:rsidR="003B4094" w:rsidRPr="00326D79" w:rsidRDefault="003B4094" w:rsidP="00326D79">
      <w:pPr>
        <w:spacing w:after="0" w:line="240" w:lineRule="auto"/>
        <w:rPr>
          <w:rFonts w:ascii="Times New Roman" w:hAnsi="Times New Roman" w:cs="Times New Roman"/>
          <w:b/>
          <w:color w:val="000000"/>
          <w:sz w:val="28"/>
          <w:szCs w:val="28"/>
        </w:rPr>
      </w:pPr>
    </w:p>
    <w:p w:rsidR="003B4094" w:rsidRPr="00D3237A" w:rsidRDefault="003B4094" w:rsidP="003B4094">
      <w:pPr>
        <w:spacing w:after="12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r w:rsidR="000C2893">
        <w:rPr>
          <w:rFonts w:ascii="Times New Roman" w:hAnsi="Times New Roman"/>
          <w:sz w:val="28"/>
          <w:szCs w:val="28"/>
        </w:rPr>
        <w:t>(13</w:t>
      </w:r>
      <w:r>
        <w:rPr>
          <w:rFonts w:ascii="Times New Roman" w:hAnsi="Times New Roman"/>
          <w:sz w:val="28"/>
          <w:szCs w:val="28"/>
        </w:rPr>
        <w:t xml:space="preserve"> </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педагога-психолога</w:t>
      </w:r>
      <w:r w:rsidR="000C2893">
        <w:rPr>
          <w:rFonts w:ascii="Times New Roman" w:hAnsi="Times New Roman"/>
          <w:sz w:val="28"/>
          <w:szCs w:val="28"/>
        </w:rPr>
        <w:t>, учителя-логопеда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D3237A">
        <w:rPr>
          <w:rFonts w:ascii="Times New Roman" w:hAnsi="Times New Roman"/>
          <w:sz w:val="28"/>
          <w:szCs w:val="28"/>
        </w:rPr>
        <w:t xml:space="preserve">Все педагоги своевременно проходят КПК,  около </w:t>
      </w:r>
      <w:r w:rsidR="0093710C">
        <w:rPr>
          <w:rFonts w:ascii="Times New Roman" w:hAnsi="Times New Roman"/>
          <w:sz w:val="28"/>
          <w:szCs w:val="28"/>
        </w:rPr>
        <w:t>9</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w:t>
      </w:r>
      <w:proofErr w:type="gramEnd"/>
      <w:r w:rsidRPr="00D3237A">
        <w:rPr>
          <w:rFonts w:ascii="Times New Roman" w:hAnsi="Times New Roman"/>
          <w:sz w:val="28"/>
          <w:szCs w:val="28"/>
        </w:rPr>
        <w:t xml:space="preserve"> развитие ДОУ.  </w:t>
      </w:r>
    </w:p>
    <w:p w:rsidR="003B4094" w:rsidRPr="00136C5A" w:rsidRDefault="003B4094" w:rsidP="003B4094">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326D79" w:rsidRDefault="00326D79" w:rsidP="0093710C">
      <w:pPr>
        <w:spacing w:after="0" w:line="240" w:lineRule="auto"/>
        <w:rPr>
          <w:rFonts w:ascii="Times New Roman" w:hAnsi="Times New Roman"/>
          <w:b/>
          <w:sz w:val="28"/>
          <w:szCs w:val="28"/>
        </w:rPr>
      </w:pPr>
    </w:p>
    <w:p w:rsidR="003B4094" w:rsidRDefault="003B4094" w:rsidP="00326D79">
      <w:pPr>
        <w:spacing w:after="12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лектование групп</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0"/>
        <w:gridCol w:w="2693"/>
      </w:tblGrid>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93710C"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0E50A4" w:rsidP="0093710C">
            <w:pPr>
              <w:pStyle w:val="a5"/>
              <w:shd w:val="clear" w:color="auto" w:fill="FFFFFF"/>
              <w:spacing w:before="0" w:after="0"/>
              <w:ind w:left="112"/>
              <w:rPr>
                <w:rStyle w:val="a8"/>
                <w:b w:val="0"/>
                <w:sz w:val="28"/>
                <w:szCs w:val="28"/>
              </w:rPr>
            </w:pPr>
            <w:r>
              <w:rPr>
                <w:rStyle w:val="a8"/>
                <w:b w:val="0"/>
                <w:sz w:val="28"/>
                <w:szCs w:val="28"/>
              </w:rPr>
              <w:t>Младшая    (</w:t>
            </w:r>
            <w:r w:rsidR="0093710C" w:rsidRPr="0093710C">
              <w:rPr>
                <w:rStyle w:val="a8"/>
                <w:b w:val="0"/>
                <w:sz w:val="28"/>
                <w:szCs w:val="28"/>
              </w:rPr>
              <w:t>2-4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93710C" w:rsidP="00082F5D">
            <w:pPr>
              <w:pStyle w:val="a5"/>
              <w:shd w:val="clear" w:color="auto" w:fill="FFFFFF"/>
              <w:spacing w:before="0" w:after="0"/>
              <w:jc w:val="center"/>
              <w:rPr>
                <w:rStyle w:val="a8"/>
                <w:b w:val="0"/>
                <w:sz w:val="28"/>
                <w:szCs w:val="28"/>
              </w:rPr>
            </w:pPr>
            <w:r w:rsidRPr="0093710C">
              <w:rPr>
                <w:rStyle w:val="a8"/>
                <w:b w:val="0"/>
                <w:sz w:val="28"/>
                <w:szCs w:val="28"/>
              </w:rPr>
              <w:t>27</w:t>
            </w:r>
          </w:p>
        </w:tc>
      </w:tr>
      <w:tr w:rsidR="0093710C"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93710C" w:rsidP="0093710C">
            <w:pPr>
              <w:pStyle w:val="a5"/>
              <w:shd w:val="clear" w:color="auto" w:fill="FFFFFF"/>
              <w:spacing w:before="0" w:after="0"/>
              <w:ind w:left="112"/>
              <w:rPr>
                <w:rStyle w:val="a8"/>
                <w:b w:val="0"/>
                <w:sz w:val="28"/>
                <w:szCs w:val="28"/>
              </w:rPr>
            </w:pPr>
            <w:r w:rsidRPr="0093710C">
              <w:rPr>
                <w:rStyle w:val="a8"/>
                <w:b w:val="0"/>
                <w:sz w:val="28"/>
                <w:szCs w:val="28"/>
              </w:rPr>
              <w:t>Средняя группа (4-5)</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93710C" w:rsidP="00082F5D">
            <w:pPr>
              <w:pStyle w:val="a5"/>
              <w:shd w:val="clear" w:color="auto" w:fill="FFFFFF"/>
              <w:spacing w:before="0" w:after="0"/>
              <w:rPr>
                <w:rStyle w:val="a8"/>
                <w:b w:val="0"/>
                <w:sz w:val="28"/>
                <w:szCs w:val="28"/>
              </w:rPr>
            </w:pPr>
            <w:r w:rsidRPr="0093710C">
              <w:rPr>
                <w:rStyle w:val="a8"/>
                <w:b w:val="0"/>
                <w:sz w:val="28"/>
                <w:szCs w:val="28"/>
              </w:rPr>
              <w:t xml:space="preserve">                 31</w:t>
            </w:r>
          </w:p>
        </w:tc>
      </w:tr>
      <w:tr w:rsidR="0093710C"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93710C" w:rsidP="0093710C">
            <w:pPr>
              <w:pStyle w:val="a5"/>
              <w:shd w:val="clear" w:color="auto" w:fill="FFFFFF"/>
              <w:spacing w:before="0" w:after="0"/>
              <w:ind w:left="112"/>
              <w:rPr>
                <w:rStyle w:val="a8"/>
                <w:b w:val="0"/>
                <w:sz w:val="28"/>
                <w:szCs w:val="28"/>
              </w:rPr>
            </w:pPr>
            <w:r w:rsidRPr="0093710C">
              <w:rPr>
                <w:rStyle w:val="a8"/>
                <w:b w:val="0"/>
                <w:sz w:val="28"/>
                <w:szCs w:val="28"/>
              </w:rPr>
              <w:t>Старшая группа (5-7)</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93710C" w:rsidRPr="0093710C" w:rsidRDefault="0093710C" w:rsidP="00082F5D">
            <w:pPr>
              <w:pStyle w:val="a5"/>
              <w:shd w:val="clear" w:color="auto" w:fill="FFFFFF"/>
              <w:spacing w:before="0" w:after="0"/>
              <w:jc w:val="center"/>
              <w:rPr>
                <w:rStyle w:val="a8"/>
                <w:b w:val="0"/>
                <w:sz w:val="28"/>
                <w:szCs w:val="28"/>
              </w:rPr>
            </w:pPr>
            <w:r w:rsidRPr="0093710C">
              <w:rPr>
                <w:rStyle w:val="a8"/>
                <w:b w:val="0"/>
                <w:sz w:val="28"/>
                <w:szCs w:val="28"/>
              </w:rPr>
              <w:t>32</w:t>
            </w:r>
          </w:p>
        </w:tc>
      </w:tr>
      <w:tr w:rsidR="00F56057"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Default="00F56057" w:rsidP="0093710C">
            <w:pPr>
              <w:pStyle w:val="a5"/>
              <w:shd w:val="clear" w:color="auto" w:fill="FFFFFF"/>
              <w:spacing w:before="0" w:after="0"/>
              <w:ind w:left="112"/>
              <w:rPr>
                <w:rStyle w:val="a8"/>
                <w:rFonts w:eastAsiaTheme="majorEastAsia"/>
                <w:sz w:val="28"/>
                <w:szCs w:val="28"/>
              </w:rPr>
            </w:pPr>
            <w:r>
              <w:rPr>
                <w:rStyle w:val="a8"/>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082F5D">
            <w:pPr>
              <w:pStyle w:val="a5"/>
              <w:shd w:val="clear" w:color="auto" w:fill="FFFFFF"/>
              <w:spacing w:before="0" w:after="0"/>
              <w:jc w:val="center"/>
              <w:rPr>
                <w:rStyle w:val="a8"/>
                <w:b w:val="0"/>
                <w:sz w:val="28"/>
                <w:szCs w:val="28"/>
              </w:rPr>
            </w:pPr>
            <w:r>
              <w:rPr>
                <w:rStyle w:val="a8"/>
                <w:sz w:val="28"/>
                <w:szCs w:val="28"/>
              </w:rPr>
              <w:t>9</w:t>
            </w:r>
            <w:r w:rsidR="0093710C">
              <w:rPr>
                <w:rStyle w:val="a8"/>
                <w:sz w:val="28"/>
                <w:szCs w:val="28"/>
              </w:rPr>
              <w:t>0</w:t>
            </w:r>
          </w:p>
        </w:tc>
      </w:tr>
    </w:tbl>
    <w:p w:rsidR="003B4094" w:rsidRDefault="003B4094" w:rsidP="003B4094">
      <w:pPr>
        <w:pStyle w:val="a6"/>
        <w:rPr>
          <w:rFonts w:ascii="Times New Roman" w:hAnsi="Times New Roman" w:cs="Times New Roman"/>
          <w:b/>
          <w:sz w:val="28"/>
          <w:szCs w:val="28"/>
        </w:rPr>
      </w:pPr>
    </w:p>
    <w:p w:rsidR="003B4094" w:rsidRDefault="003B4094" w:rsidP="0054408E">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3B4094" w:rsidRPr="007055F4" w:rsidRDefault="003B4094" w:rsidP="0054408E">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3B4094" w:rsidRPr="0054408E" w:rsidRDefault="003B4094" w:rsidP="0054408E">
      <w:pPr>
        <w:spacing w:after="24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Pr>
          <w:rFonts w:ascii="Times New Roman" w:eastAsia="Times New Roman" w:hAnsi="Times New Roman" w:cs="Times New Roman"/>
          <w:color w:val="000000"/>
          <w:sz w:val="28"/>
          <w:szCs w:val="28"/>
          <w:bdr w:val="none" w:sz="0" w:space="0" w:color="auto" w:frame="1"/>
          <w:lang w:eastAsia="ru-RU"/>
        </w:rPr>
        <w:t>кабине</w:t>
      </w:r>
      <w:r w:rsidR="0054408E">
        <w:rPr>
          <w:rFonts w:ascii="Times New Roman" w:eastAsia="Times New Roman" w:hAnsi="Times New Roman" w:cs="Times New Roman"/>
          <w:color w:val="000000"/>
          <w:sz w:val="28"/>
          <w:szCs w:val="28"/>
          <w:bdr w:val="none" w:sz="0" w:space="0" w:color="auto" w:frame="1"/>
          <w:lang w:eastAsia="ru-RU"/>
        </w:rPr>
        <w:t>т педагога-психолога</w:t>
      </w:r>
      <w:r w:rsidR="00432E02">
        <w:rPr>
          <w:rFonts w:ascii="Times New Roman" w:eastAsia="Times New Roman" w:hAnsi="Times New Roman" w:cs="Times New Roman"/>
          <w:color w:val="000000"/>
          <w:sz w:val="28"/>
          <w:szCs w:val="28"/>
          <w:bdr w:val="none" w:sz="0" w:space="0" w:color="auto" w:frame="1"/>
          <w:lang w:eastAsia="ru-RU"/>
        </w:rPr>
        <w:t xml:space="preserve"> и учителя-логопеда</w:t>
      </w:r>
      <w:r w:rsidR="0054408E">
        <w:rPr>
          <w:rFonts w:ascii="Times New Roman" w:eastAsia="Times New Roman" w:hAnsi="Times New Roman" w:cs="Times New Roman"/>
          <w:color w:val="000000"/>
          <w:sz w:val="28"/>
          <w:szCs w:val="28"/>
          <w:bdr w:val="none" w:sz="0" w:space="0" w:color="auto" w:frame="1"/>
          <w:lang w:eastAsia="ru-RU"/>
        </w:rPr>
        <w:t>, оснащенный</w:t>
      </w:r>
      <w:r w:rsidRPr="007055F4">
        <w:rPr>
          <w:rFonts w:ascii="Times New Roman" w:eastAsia="Times New Roman" w:hAnsi="Times New Roman" w:cs="Times New Roman"/>
          <w:color w:val="000000"/>
          <w:sz w:val="28"/>
          <w:szCs w:val="28"/>
          <w:bdr w:val="none" w:sz="0" w:space="0" w:color="auto" w:frame="1"/>
          <w:lang w:eastAsia="ru-RU"/>
        </w:rPr>
        <w:t xml:space="preserve"> всем необходимым оборудованием.</w:t>
      </w:r>
    </w:p>
    <w:p w:rsidR="003B4094" w:rsidRPr="002E7CC4" w:rsidRDefault="003B4094" w:rsidP="00EA7819">
      <w:pPr>
        <w:pStyle w:val="a3"/>
        <w:widowControl w:val="0"/>
        <w:numPr>
          <w:ilvl w:val="1"/>
          <w:numId w:val="16"/>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lastRenderedPageBreak/>
        <w:t>Планируемые результаты усвоения программы.</w:t>
      </w:r>
    </w:p>
    <w:p w:rsidR="003B4094" w:rsidRPr="00B86366" w:rsidRDefault="003B4094" w:rsidP="0054408E">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3B4094" w:rsidRPr="00CC263F" w:rsidRDefault="003B4094" w:rsidP="00DE346D">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3B4094" w:rsidRPr="002137D7" w:rsidRDefault="003B4094" w:rsidP="0054408E">
      <w:pPr>
        <w:spacing w:after="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3B4094" w:rsidRPr="008E647D" w:rsidRDefault="003B4094" w:rsidP="00DE346D">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4094" w:rsidRPr="008E647D" w:rsidRDefault="003B4094" w:rsidP="00DE346D">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стремится к общению </w:t>
      </w:r>
      <w:proofErr w:type="gramStart"/>
      <w:r w:rsidRPr="008E647D">
        <w:rPr>
          <w:rFonts w:ascii="Times New Roman" w:hAnsi="Times New Roman" w:cs="Times New Roman"/>
          <w:sz w:val="28"/>
          <w:szCs w:val="28"/>
        </w:rPr>
        <w:t>со</w:t>
      </w:r>
      <w:proofErr w:type="gramEnd"/>
      <w:r w:rsidRPr="008E647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B4094" w:rsidRPr="00827B90" w:rsidRDefault="003B4094" w:rsidP="00EA7819">
      <w:pPr>
        <w:pStyle w:val="a3"/>
        <w:widowControl w:val="0"/>
        <w:numPr>
          <w:ilvl w:val="0"/>
          <w:numId w:val="13"/>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B4094" w:rsidRPr="00B86366" w:rsidRDefault="003B4094" w:rsidP="0054408E">
      <w:pPr>
        <w:spacing w:after="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w:t>
      </w:r>
      <w:r w:rsidRPr="00B86366">
        <w:rPr>
          <w:rFonts w:ascii="Times New Roman" w:eastAsia="Calibri" w:hAnsi="Times New Roman" w:cs="Times New Roman"/>
          <w:color w:val="000000"/>
          <w:sz w:val="28"/>
          <w:szCs w:val="28"/>
        </w:rPr>
        <w:lastRenderedPageBreak/>
        <w:t>числе чувство веры в себя, старается разрешать конфликты;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86366">
        <w:rPr>
          <w:rFonts w:ascii="Times New Roman" w:eastAsia="Calibri" w:hAnsi="Times New Roman" w:cs="Times New Roman"/>
          <w:color w:val="000000"/>
          <w:sz w:val="28"/>
          <w:szCs w:val="28"/>
        </w:rPr>
        <w:t>со</w:t>
      </w:r>
      <w:proofErr w:type="gramEnd"/>
      <w:r w:rsidRPr="00B86366">
        <w:rPr>
          <w:rFonts w:ascii="Times New Roman" w:eastAsia="Calibri"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B4094" w:rsidRPr="00D077D5" w:rsidRDefault="003B4094" w:rsidP="003B4094">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B4094" w:rsidRDefault="003B4094" w:rsidP="00326D79">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3B4094" w:rsidRDefault="003B4094" w:rsidP="003B4094">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w:t>
      </w:r>
      <w:r w:rsidRPr="00E2178E">
        <w:rPr>
          <w:rFonts w:ascii="Times New Roman" w:eastAsia="Calibri" w:hAnsi="Times New Roman" w:cs="Times New Roman"/>
          <w:color w:val="000000"/>
          <w:sz w:val="28"/>
          <w:szCs w:val="28"/>
        </w:rPr>
        <w:lastRenderedPageBreak/>
        <w:t xml:space="preserve">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3B4094" w:rsidRPr="00E2178E" w:rsidRDefault="003B4094" w:rsidP="00303DD1">
      <w:pPr>
        <w:pStyle w:val="a3"/>
        <w:widowControl w:val="0"/>
        <w:numPr>
          <w:ilvl w:val="0"/>
          <w:numId w:val="21"/>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3B4094" w:rsidRPr="00E2178E" w:rsidRDefault="003B4094" w:rsidP="00303DD1">
      <w:pPr>
        <w:pStyle w:val="a3"/>
        <w:widowControl w:val="0"/>
        <w:numPr>
          <w:ilvl w:val="0"/>
          <w:numId w:val="21"/>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3B4094" w:rsidRPr="00E2178E" w:rsidRDefault="003B4094" w:rsidP="00303DD1">
      <w:pPr>
        <w:pStyle w:val="a3"/>
        <w:widowControl w:val="0"/>
        <w:numPr>
          <w:ilvl w:val="0"/>
          <w:numId w:val="22"/>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3B4094" w:rsidRPr="00E2178E" w:rsidRDefault="003B4094" w:rsidP="00303DD1">
      <w:pPr>
        <w:pStyle w:val="a3"/>
        <w:widowControl w:val="0"/>
        <w:numPr>
          <w:ilvl w:val="0"/>
          <w:numId w:val="23"/>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3B4094" w:rsidRPr="00E2178E" w:rsidRDefault="003B4094" w:rsidP="00303DD1">
      <w:pPr>
        <w:pStyle w:val="a3"/>
        <w:widowControl w:val="0"/>
        <w:numPr>
          <w:ilvl w:val="0"/>
          <w:numId w:val="23"/>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3B4094" w:rsidRPr="00E2178E" w:rsidRDefault="003B4094" w:rsidP="00303DD1">
      <w:pPr>
        <w:pStyle w:val="a3"/>
        <w:widowControl w:val="0"/>
        <w:numPr>
          <w:ilvl w:val="0"/>
          <w:numId w:val="23"/>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w:t>
      </w:r>
      <w:proofErr w:type="gramStart"/>
      <w:r w:rsidRPr="00E2178E">
        <w:rPr>
          <w:rFonts w:ascii="Times New Roman" w:eastAsia="Calibri" w:hAnsi="Times New Roman" w:cs="Times New Roman"/>
          <w:color w:val="000000"/>
          <w:sz w:val="28"/>
          <w:szCs w:val="28"/>
        </w:rPr>
        <w:t>со</w:t>
      </w:r>
      <w:proofErr w:type="gramEnd"/>
      <w:r w:rsidRPr="00E2178E">
        <w:rPr>
          <w:rFonts w:ascii="Times New Roman" w:eastAsia="Calibri" w:hAnsi="Times New Roman" w:cs="Times New Roman"/>
          <w:color w:val="000000"/>
          <w:sz w:val="28"/>
          <w:szCs w:val="28"/>
        </w:rPr>
        <w:t xml:space="preserve">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3B4094" w:rsidRPr="00E2178E" w:rsidRDefault="003B4094" w:rsidP="003B4094">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B4094" w:rsidRPr="00E2178E" w:rsidRDefault="003B4094" w:rsidP="00303DD1">
      <w:pPr>
        <w:pStyle w:val="a3"/>
        <w:widowControl w:val="0"/>
        <w:numPr>
          <w:ilvl w:val="0"/>
          <w:numId w:val="24"/>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2178E">
        <w:rPr>
          <w:rFonts w:ascii="Times New Roman" w:eastAsia="Calibri" w:hAnsi="Times New Roman" w:cs="Times New Roman"/>
          <w:color w:val="000000"/>
          <w:sz w:val="28"/>
          <w:szCs w:val="28"/>
        </w:rPr>
        <w:t>диагностируемому</w:t>
      </w:r>
      <w:proofErr w:type="gramEnd"/>
      <w:r w:rsidRPr="00E2178E">
        <w:rPr>
          <w:rFonts w:ascii="Times New Roman" w:eastAsia="Calibri" w:hAnsi="Times New Roman" w:cs="Times New Roman"/>
          <w:color w:val="000000"/>
          <w:sz w:val="28"/>
          <w:szCs w:val="28"/>
        </w:rPr>
        <w:t xml:space="preserve">.  </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3B4094" w:rsidRPr="00E2178E" w:rsidRDefault="003B4094" w:rsidP="00303DD1">
      <w:pPr>
        <w:pStyle w:val="a3"/>
        <w:widowControl w:val="0"/>
        <w:numPr>
          <w:ilvl w:val="0"/>
          <w:numId w:val="25"/>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3B4094" w:rsidRDefault="003B4094" w:rsidP="00303DD1">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54408E" w:rsidRPr="0054408E" w:rsidRDefault="003B4094" w:rsidP="00303DD1">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3B4094" w:rsidRPr="0054408E" w:rsidRDefault="003B4094" w:rsidP="00303DD1">
      <w:pPr>
        <w:pStyle w:val="a3"/>
        <w:widowControl w:val="0"/>
        <w:numPr>
          <w:ilvl w:val="0"/>
          <w:numId w:val="24"/>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3B4094" w:rsidRDefault="0054408E" w:rsidP="0054408E">
      <w:pPr>
        <w:widowControl w:val="0"/>
        <w:suppressAutoHyphen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3B4094" w:rsidRPr="00BD5294">
        <w:rPr>
          <w:rFonts w:ascii="Times New Roman" w:eastAsia="Calibri" w:hAnsi="Times New Roman" w:cs="Times New Roman"/>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3B4094" w:rsidRPr="00BD5294" w:rsidRDefault="003B4094" w:rsidP="00303DD1">
      <w:pPr>
        <w:pStyle w:val="a3"/>
        <w:widowControl w:val="0"/>
        <w:numPr>
          <w:ilvl w:val="0"/>
          <w:numId w:val="24"/>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3B4094" w:rsidRPr="00BD52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lastRenderedPageBreak/>
        <w:t xml:space="preserve">не ограничиваться отдельными «срезами состояний», оценками без выявления закономерностей развития;  </w:t>
      </w:r>
    </w:p>
    <w:p w:rsidR="003B4094" w:rsidRPr="00BD52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w:t>
      </w:r>
      <w:proofErr w:type="spellStart"/>
      <w:r w:rsidRPr="00BD5294">
        <w:rPr>
          <w:rFonts w:ascii="Times New Roman" w:eastAsia="Calibri" w:hAnsi="Times New Roman" w:cs="Times New Roman"/>
          <w:color w:val="000000"/>
          <w:sz w:val="28"/>
          <w:szCs w:val="28"/>
        </w:rPr>
        <w:t>социокультурные</w:t>
      </w:r>
      <w:proofErr w:type="spellEnd"/>
      <w:r w:rsidRPr="00BD5294">
        <w:rPr>
          <w:rFonts w:ascii="Times New Roman" w:eastAsia="Calibri" w:hAnsi="Times New Roman" w:cs="Times New Roman"/>
          <w:color w:val="000000"/>
          <w:sz w:val="28"/>
          <w:szCs w:val="28"/>
        </w:rPr>
        <w:t xml:space="preserve"> особенности индивидуально-личностного становления ребенка;  </w:t>
      </w:r>
    </w:p>
    <w:p w:rsidR="003B4094" w:rsidRDefault="003B4094" w:rsidP="00303DD1">
      <w:pPr>
        <w:pStyle w:val="a3"/>
        <w:widowControl w:val="0"/>
        <w:numPr>
          <w:ilvl w:val="0"/>
          <w:numId w:val="26"/>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3B4094" w:rsidRPr="001968B1" w:rsidRDefault="003B4094" w:rsidP="00303DD1">
      <w:pPr>
        <w:pStyle w:val="a3"/>
        <w:widowControl w:val="0"/>
        <w:numPr>
          <w:ilvl w:val="0"/>
          <w:numId w:val="24"/>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3B4094" w:rsidRPr="00BD5294" w:rsidRDefault="003B4094" w:rsidP="00303DD1">
      <w:pPr>
        <w:pStyle w:val="a3"/>
        <w:widowControl w:val="0"/>
        <w:numPr>
          <w:ilvl w:val="0"/>
          <w:numId w:val="27"/>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3B4094" w:rsidRPr="00BD5294" w:rsidRDefault="003B4094" w:rsidP="00303DD1">
      <w:pPr>
        <w:pStyle w:val="a3"/>
        <w:widowControl w:val="0"/>
        <w:numPr>
          <w:ilvl w:val="0"/>
          <w:numId w:val="24"/>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персонализации</w:t>
      </w:r>
      <w:proofErr w:type="spellEnd"/>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3B4094" w:rsidRPr="00BD5294" w:rsidRDefault="003B4094" w:rsidP="003B4094">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3B4094" w:rsidRPr="00BD52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lastRenderedPageBreak/>
        <w:t>Для успешного усвоения детьми Программы разрабатываются индивидуальные образовате</w:t>
      </w:r>
      <w:r>
        <w:rPr>
          <w:rFonts w:ascii="Times New Roman" w:eastAsia="Calibri" w:hAnsi="Times New Roman" w:cs="Times New Roman"/>
          <w:color w:val="000000"/>
          <w:sz w:val="28"/>
          <w:szCs w:val="28"/>
        </w:rPr>
        <w:t xml:space="preserve">льные </w:t>
      </w:r>
      <w:proofErr w:type="gramStart"/>
      <w:r>
        <w:rPr>
          <w:rFonts w:ascii="Times New Roman" w:eastAsia="Calibri" w:hAnsi="Times New Roman" w:cs="Times New Roman"/>
          <w:color w:val="000000"/>
          <w:sz w:val="28"/>
          <w:szCs w:val="28"/>
        </w:rPr>
        <w:t>маршруты</w:t>
      </w:r>
      <w:proofErr w:type="gramEnd"/>
      <w:r>
        <w:rPr>
          <w:rFonts w:ascii="Times New Roman" w:eastAsia="Calibri" w:hAnsi="Times New Roman" w:cs="Times New Roman"/>
          <w:color w:val="000000"/>
          <w:sz w:val="28"/>
          <w:szCs w:val="28"/>
        </w:rPr>
        <w:t xml:space="preserve">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w:t>
      </w:r>
      <w:proofErr w:type="spellStart"/>
      <w:r w:rsidRPr="002D71DC">
        <w:rPr>
          <w:rFonts w:ascii="Times New Roman" w:eastAsia="Calibri" w:hAnsi="Times New Roman" w:cs="Times New Roman"/>
          <w:color w:val="000000"/>
          <w:sz w:val="28"/>
          <w:szCs w:val="28"/>
        </w:rPr>
        <w:t>обучаемость</w:t>
      </w:r>
      <w:proofErr w:type="spellEnd"/>
      <w:r w:rsidRPr="002D71DC">
        <w:rPr>
          <w:rFonts w:ascii="Times New Roman" w:eastAsia="Calibri" w:hAnsi="Times New Roman" w:cs="Times New Roman"/>
          <w:color w:val="000000"/>
          <w:sz w:val="28"/>
          <w:szCs w:val="28"/>
        </w:rPr>
        <w:t xml:space="preserve">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3B4094" w:rsidRPr="002D71DC" w:rsidRDefault="003B4094" w:rsidP="00303DD1">
      <w:pPr>
        <w:pStyle w:val="a3"/>
        <w:widowControl w:val="0"/>
        <w:numPr>
          <w:ilvl w:val="0"/>
          <w:numId w:val="79"/>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3B4094" w:rsidRPr="002D71DC" w:rsidRDefault="003B4094" w:rsidP="00303DD1">
      <w:pPr>
        <w:pStyle w:val="a3"/>
        <w:numPr>
          <w:ilvl w:val="0"/>
          <w:numId w:val="79"/>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3B4094" w:rsidRPr="002D71DC" w:rsidRDefault="003B4094" w:rsidP="00303DD1">
      <w:pPr>
        <w:pStyle w:val="a3"/>
        <w:numPr>
          <w:ilvl w:val="0"/>
          <w:numId w:val="79"/>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3B4094" w:rsidRDefault="003B4094" w:rsidP="003B4094">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3B4094" w:rsidRPr="00326D79" w:rsidRDefault="003B4094" w:rsidP="00326D79">
      <w:pPr>
        <w:spacing w:after="12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3B4094" w:rsidRDefault="003B4094" w:rsidP="003B4094">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3B4094" w:rsidRPr="00446C12" w:rsidRDefault="003B4094" w:rsidP="0032486E">
      <w:pPr>
        <w:widowControl w:val="0"/>
        <w:suppressAutoHyphens/>
        <w:spacing w:after="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 xml:space="preserve">Часть программы, формируемая участниками образовательных отношений, </w:t>
      </w:r>
      <w:r w:rsidRPr="00446C12">
        <w:rPr>
          <w:rFonts w:ascii="Times New Roman" w:eastAsia="Calibri" w:hAnsi="Times New Roman" w:cs="Times New Roman"/>
          <w:color w:val="000000"/>
          <w:sz w:val="28"/>
          <w:szCs w:val="28"/>
        </w:rPr>
        <w:lastRenderedPageBreak/>
        <w:t>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3B4094" w:rsidRPr="0032486E" w:rsidRDefault="003B4094" w:rsidP="00303DD1">
      <w:pPr>
        <w:pStyle w:val="a3"/>
        <w:widowControl w:val="0"/>
        <w:numPr>
          <w:ilvl w:val="0"/>
          <w:numId w:val="20"/>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3B4094" w:rsidRDefault="003B4094" w:rsidP="003B4094">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3B4094"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3B4094" w:rsidRPr="008E496C"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3B4094" w:rsidRPr="00304BE5"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3B4094" w:rsidRPr="00304BE5"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3B4094" w:rsidRDefault="003B4094" w:rsidP="00303DD1">
      <w:pPr>
        <w:pStyle w:val="a3"/>
        <w:numPr>
          <w:ilvl w:val="0"/>
          <w:numId w:val="17"/>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3B4094" w:rsidRPr="00326D79" w:rsidRDefault="003B4094" w:rsidP="00303DD1">
      <w:pPr>
        <w:pStyle w:val="a3"/>
        <w:numPr>
          <w:ilvl w:val="0"/>
          <w:numId w:val="17"/>
        </w:numPr>
        <w:spacing w:after="12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3B4094" w:rsidRPr="008A43E1"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3B4094" w:rsidRDefault="003B4094" w:rsidP="003B4094">
      <w:pPr>
        <w:widowControl w:val="0"/>
        <w:suppressAutoHyphens/>
        <w:spacing w:after="0" w:line="240" w:lineRule="auto"/>
        <w:jc w:val="both"/>
        <w:rPr>
          <w:rFonts w:ascii="Times New Roman" w:hAnsi="Times New Roman"/>
          <w:b/>
          <w:sz w:val="28"/>
          <w:szCs w:val="28"/>
        </w:rPr>
      </w:pPr>
    </w:p>
    <w:p w:rsidR="003B4094" w:rsidRPr="000E1274" w:rsidRDefault="00326D79"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003B4094" w:rsidRPr="000E1274">
        <w:rPr>
          <w:rFonts w:ascii="Times New Roman" w:eastAsia="Calibri" w:hAnsi="Times New Roman" w:cs="Times New Roman"/>
          <w:b/>
          <w:color w:val="000000"/>
          <w:sz w:val="28"/>
          <w:szCs w:val="28"/>
        </w:rPr>
        <w:t xml:space="preserve"> лет)</w:t>
      </w:r>
    </w:p>
    <w:p w:rsidR="003B4094" w:rsidRPr="00304BE5" w:rsidRDefault="003B4094" w:rsidP="00FD7D77">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шести </w:t>
      </w:r>
      <w:r w:rsidRPr="000E1274">
        <w:rPr>
          <w:rFonts w:ascii="Times New Roman" w:eastAsia="Calibri" w:hAnsi="Times New Roman" w:cs="Times New Roman"/>
          <w:color w:val="000000"/>
          <w:sz w:val="28"/>
          <w:szCs w:val="28"/>
        </w:rPr>
        <w:t xml:space="preserve">годам ребенок: </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w:t>
      </w:r>
      <w:r w:rsidR="00B5750C">
        <w:rPr>
          <w:rFonts w:ascii="Times New Roman" w:hAnsi="Times New Roman" w:cs="Times New Roman"/>
          <w:sz w:val="28"/>
          <w:szCs w:val="28"/>
        </w:rPr>
        <w:t>т представление о  родном поселке, районе</w:t>
      </w:r>
      <w:r>
        <w:rPr>
          <w:rFonts w:ascii="Times New Roman" w:hAnsi="Times New Roman" w:cs="Times New Roman"/>
          <w:sz w:val="28"/>
          <w:szCs w:val="28"/>
        </w:rPr>
        <w:t>,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3B4094" w:rsidRPr="004602FA" w:rsidRDefault="003B4094" w:rsidP="00303DD1">
      <w:pPr>
        <w:pStyle w:val="a3"/>
        <w:widowControl w:val="0"/>
        <w:numPr>
          <w:ilvl w:val="0"/>
          <w:numId w:val="61"/>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B5750C" w:rsidRPr="00071923" w:rsidRDefault="00B5750C" w:rsidP="00303DD1">
      <w:pPr>
        <w:pStyle w:val="a3"/>
        <w:numPr>
          <w:ilvl w:val="0"/>
          <w:numId w:val="6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 xml:space="preserve">проявляет интерес к дагестанским традициям и обычаям, к построению межличностной коммуникации в </w:t>
      </w:r>
      <w:proofErr w:type="gramStart"/>
      <w:r w:rsidRPr="00071923">
        <w:rPr>
          <w:rFonts w:ascii="Times New Roman" w:eastAsia="Calibri" w:hAnsi="Times New Roman" w:cs="Times New Roman"/>
          <w:color w:val="000000"/>
          <w:sz w:val="28"/>
          <w:szCs w:val="28"/>
        </w:rPr>
        <w:t>традиционном</w:t>
      </w:r>
      <w:proofErr w:type="gramEnd"/>
      <w:r w:rsidRPr="00071923">
        <w:rPr>
          <w:rFonts w:ascii="Times New Roman" w:eastAsia="Calibri" w:hAnsi="Times New Roman" w:cs="Times New Roman"/>
          <w:color w:val="000000"/>
          <w:sz w:val="28"/>
          <w:szCs w:val="28"/>
        </w:rPr>
        <w:t xml:space="preserve"> дагестанском </w:t>
      </w:r>
      <w:proofErr w:type="spellStart"/>
      <w:r w:rsidRPr="00071923">
        <w:rPr>
          <w:rFonts w:ascii="Times New Roman" w:eastAsia="Calibri" w:hAnsi="Times New Roman" w:cs="Times New Roman"/>
          <w:color w:val="000000"/>
          <w:sz w:val="28"/>
          <w:szCs w:val="28"/>
        </w:rPr>
        <w:t>микросоциуме</w:t>
      </w:r>
      <w:proofErr w:type="spellEnd"/>
      <w:r w:rsidRPr="00071923">
        <w:rPr>
          <w:rFonts w:ascii="Times New Roman" w:eastAsia="Calibri" w:hAnsi="Times New Roman" w:cs="Times New Roman"/>
          <w:color w:val="000000"/>
          <w:sz w:val="28"/>
          <w:szCs w:val="28"/>
        </w:rPr>
        <w:t>;</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lastRenderedPageBreak/>
        <w:t xml:space="preserve">знает представителей растительного и животного мира Республики Дагестан; </w:t>
      </w:r>
    </w:p>
    <w:p w:rsidR="003B4094" w:rsidRPr="00EB6328" w:rsidRDefault="003B4094" w:rsidP="00303DD1">
      <w:pPr>
        <w:pStyle w:val="a3"/>
        <w:numPr>
          <w:ilvl w:val="0"/>
          <w:numId w:val="61"/>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3B4094" w:rsidRDefault="003B4094" w:rsidP="00303DD1">
      <w:pPr>
        <w:pStyle w:val="a3"/>
        <w:numPr>
          <w:ilvl w:val="0"/>
          <w:numId w:val="61"/>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3B4094" w:rsidRPr="00EB6328" w:rsidRDefault="003B4094" w:rsidP="00303DD1">
      <w:pPr>
        <w:pStyle w:val="a3"/>
        <w:numPr>
          <w:ilvl w:val="0"/>
          <w:numId w:val="61"/>
        </w:numPr>
        <w:spacing w:after="24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roofErr w:type="gramEnd"/>
    </w:p>
    <w:p w:rsidR="003B4094" w:rsidRPr="00071923" w:rsidRDefault="003B4094" w:rsidP="00303DD1">
      <w:pPr>
        <w:pStyle w:val="a3"/>
        <w:numPr>
          <w:ilvl w:val="0"/>
          <w:numId w:val="78"/>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проявляет интерес к произведениям декоративно-прикладного искусства, картинам дагестанских художников;</w:t>
      </w:r>
    </w:p>
    <w:p w:rsidR="003B4094" w:rsidRPr="00071923" w:rsidRDefault="003B4094" w:rsidP="00303DD1">
      <w:pPr>
        <w:pStyle w:val="a3"/>
        <w:numPr>
          <w:ilvl w:val="0"/>
          <w:numId w:val="78"/>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3B4094" w:rsidRDefault="003B4094" w:rsidP="00D0226A">
      <w:pPr>
        <w:spacing w:line="240" w:lineRule="auto"/>
        <w:jc w:val="both"/>
        <w:rPr>
          <w:rFonts w:ascii="Times New Roman" w:eastAsia="Calibri" w:hAnsi="Times New Roman" w:cs="Times New Roman"/>
          <w:color w:val="000000"/>
          <w:sz w:val="28"/>
          <w:szCs w:val="28"/>
        </w:rPr>
      </w:pPr>
    </w:p>
    <w:p w:rsidR="003B4094" w:rsidRPr="0075373E" w:rsidRDefault="003B4094" w:rsidP="003B409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3B4094" w:rsidRPr="00FD7D77" w:rsidRDefault="003B4094" w:rsidP="00FD7D77">
      <w:pPr>
        <w:spacing w:after="0"/>
        <w:ind w:left="567"/>
        <w:jc w:val="both"/>
        <w:rPr>
          <w:rFonts w:ascii="Times New Roman" w:hAnsi="Times New Roman" w:cs="Times New Roman"/>
          <w:b/>
          <w:sz w:val="28"/>
          <w:szCs w:val="28"/>
        </w:rPr>
      </w:pPr>
      <w:r w:rsidRPr="0075373E">
        <w:rPr>
          <w:rFonts w:ascii="Times New Roman" w:eastAsia="Lucida Sans Unicode" w:hAnsi="Times New Roman" w:cs="Times New Roman"/>
          <w:b/>
          <w:color w:val="000000" w:themeColor="text1"/>
          <w:kern w:val="1"/>
          <w:sz w:val="28"/>
          <w:szCs w:val="28"/>
          <w:lang w:eastAsia="hi-IN" w:bidi="hi-IN"/>
        </w:rPr>
        <w:t xml:space="preserve"> 2.1.</w:t>
      </w:r>
      <w:r w:rsidR="00FD7D77" w:rsidRPr="00FD7D77">
        <w:rPr>
          <w:rFonts w:ascii="Times New Roman" w:hAnsi="Times New Roman" w:cs="Times New Roman"/>
          <w:b/>
          <w:i/>
          <w:sz w:val="28"/>
          <w:szCs w:val="28"/>
        </w:rPr>
        <w:t xml:space="preserve"> </w:t>
      </w:r>
      <w:r w:rsidR="00FD7D77" w:rsidRPr="00FD7D77">
        <w:rPr>
          <w:rFonts w:ascii="Times New Roman" w:hAnsi="Times New Roman" w:cs="Times New Roman"/>
          <w:b/>
          <w:sz w:val="28"/>
          <w:szCs w:val="28"/>
        </w:rPr>
        <w:t>Общие положения</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w:t>
      </w:r>
      <w:r w:rsidR="00012CF5">
        <w:rPr>
          <w:rFonts w:ascii="Times New Roman" w:eastAsia="Times New Roman" w:hAnsi="Times New Roman" w:cs="Times New Roman"/>
          <w:color w:val="000000" w:themeColor="text1"/>
          <w:sz w:val="28"/>
          <w:szCs w:val="28"/>
          <w:lang w:eastAsia="ru-RU"/>
        </w:rPr>
        <w:t xml:space="preserve"> только в рамках организованной</w:t>
      </w:r>
      <w:r w:rsidRPr="00336134">
        <w:rPr>
          <w:rFonts w:ascii="Times New Roman" w:eastAsia="Times New Roman" w:hAnsi="Times New Roman" w:cs="Times New Roman"/>
          <w:color w:val="000000" w:themeColor="text1"/>
          <w:sz w:val="28"/>
          <w:szCs w:val="28"/>
          <w:lang w:eastAsia="ru-RU"/>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w:t>
      </w:r>
      <w:r w:rsidRPr="00D14641">
        <w:rPr>
          <w:rFonts w:ascii="Times New Roman" w:hAnsi="Times New Roman" w:cs="Times New Roman"/>
          <w:sz w:val="28"/>
          <w:szCs w:val="28"/>
        </w:rPr>
        <w:lastRenderedPageBreak/>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14641">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14641">
        <w:rPr>
          <w:rFonts w:ascii="Times New Roman" w:hAnsi="Times New Roman" w:cs="Times New Roman"/>
          <w:sz w:val="28"/>
          <w:szCs w:val="28"/>
        </w:rPr>
        <w:t>социокультурных</w:t>
      </w:r>
      <w:proofErr w:type="spellEnd"/>
      <w:r w:rsidRPr="00D14641">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D14641">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общем</w:t>
      </w:r>
      <w:proofErr w:type="gramEnd"/>
      <w:r w:rsidRPr="00D14641">
        <w:rPr>
          <w:rFonts w:ascii="Times New Roman" w:hAnsi="Times New Roman" w:cs="Times New Roman"/>
          <w:sz w:val="28"/>
          <w:szCs w:val="28"/>
        </w:rPr>
        <w:t xml:space="preserve"> доме людей, об особенностях ее природы, многообразии стран и народов мира.</w:t>
      </w:r>
    </w:p>
    <w:p w:rsidR="00012CF5" w:rsidRPr="00D14641" w:rsidRDefault="00012CF5" w:rsidP="00012CF5">
      <w:pPr>
        <w:pStyle w:val="ConsPlusNormal"/>
        <w:jc w:val="both"/>
        <w:rPr>
          <w:rFonts w:ascii="Times New Roman" w:hAnsi="Times New Roman" w:cs="Times New Roman"/>
          <w:sz w:val="28"/>
          <w:szCs w:val="28"/>
        </w:rPr>
      </w:pPr>
      <w:proofErr w:type="gramStart"/>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464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w:t>
      </w:r>
      <w:proofErr w:type="gramEnd"/>
      <w:r w:rsidRPr="00D14641">
        <w:rPr>
          <w:rFonts w:ascii="Times New Roman" w:hAnsi="Times New Roman" w:cs="Times New Roman"/>
          <w:sz w:val="28"/>
          <w:szCs w:val="28"/>
        </w:rPr>
        <w:t xml:space="preserve"> становление ценностей здорового образа жизни, овладение его </w:t>
      </w:r>
      <w:r w:rsidRPr="00D14641">
        <w:rPr>
          <w:rFonts w:ascii="Times New Roman" w:hAnsi="Times New Roman" w:cs="Times New Roman"/>
          <w:sz w:val="28"/>
          <w:szCs w:val="28"/>
        </w:rPr>
        <w:lastRenderedPageBreak/>
        <w:t>элементарными нормами и правилами (в питании, двигательном режиме, закаливании, при формировании полезных привычек и др.).</w:t>
      </w:r>
    </w:p>
    <w:p w:rsidR="00012CF5" w:rsidRPr="00D14641" w:rsidRDefault="00012CF5" w:rsidP="00012CF5">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12CF5" w:rsidRPr="00D14641" w:rsidRDefault="00012CF5" w:rsidP="00012CF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12CF5"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i/>
          <w:sz w:val="28"/>
          <w:szCs w:val="28"/>
          <w:u w:val="single"/>
        </w:rPr>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1464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12CF5" w:rsidRPr="00987FC6" w:rsidRDefault="00012CF5" w:rsidP="00DE5348">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культура и традиции народов Дагестана;</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012CF5" w:rsidRPr="00987FC6" w:rsidRDefault="00012CF5" w:rsidP="00303DD1">
      <w:pPr>
        <w:pStyle w:val="a3"/>
        <w:numPr>
          <w:ilvl w:val="0"/>
          <w:numId w:val="80"/>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012CF5" w:rsidRPr="00987FC6" w:rsidRDefault="00012CF5" w:rsidP="00987FC6">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 xml:space="preserve">     С учетом национально-культурных особенностей региона Республики  Дагестан определены цели региональной системы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012CF5" w:rsidRPr="004605B1" w:rsidRDefault="00012CF5" w:rsidP="00012CF5">
      <w:pPr>
        <w:pStyle w:val="a3"/>
        <w:spacing w:after="0" w:line="240" w:lineRule="auto"/>
        <w:ind w:left="0"/>
        <w:jc w:val="both"/>
        <w:rPr>
          <w:rFonts w:ascii="Times New Roman" w:hAnsi="Times New Roman"/>
          <w:b/>
          <w:i/>
          <w:sz w:val="28"/>
          <w:szCs w:val="28"/>
        </w:rPr>
      </w:pPr>
    </w:p>
    <w:p w:rsidR="00987FC6" w:rsidRPr="000C7823" w:rsidRDefault="00987FC6" w:rsidP="000C7823">
      <w:pPr>
        <w:spacing w:after="120" w:line="240" w:lineRule="auto"/>
        <w:ind w:left="567"/>
        <w:jc w:val="center"/>
        <w:rPr>
          <w:rFonts w:ascii="Times New Roman" w:hAnsi="Times New Roman" w:cs="Times New Roman"/>
          <w:b/>
          <w:sz w:val="28"/>
          <w:szCs w:val="28"/>
        </w:rPr>
      </w:pPr>
      <w:r w:rsidRPr="00E3242B">
        <w:rPr>
          <w:rFonts w:ascii="Times New Roman" w:hAnsi="Times New Roman" w:cs="Times New Roman"/>
          <w:b/>
          <w:sz w:val="28"/>
          <w:szCs w:val="28"/>
        </w:rPr>
        <w:lastRenderedPageBreak/>
        <w:t>2.2. Образовательная деятельность в соответствии с направлениями развития ребенка</w:t>
      </w:r>
    </w:p>
    <w:p w:rsidR="00987FC6" w:rsidRPr="00E3242B" w:rsidRDefault="00987FC6" w:rsidP="00987FC6">
      <w:pPr>
        <w:spacing w:after="0" w:line="240" w:lineRule="auto"/>
        <w:jc w:val="both"/>
        <w:rPr>
          <w:rFonts w:ascii="Times New Roman" w:hAnsi="Times New Roman" w:cs="Times New Roman"/>
          <w:b/>
          <w:sz w:val="28"/>
          <w:szCs w:val="28"/>
          <w:u w:val="single"/>
        </w:rPr>
      </w:pPr>
      <w:r w:rsidRPr="00E3242B">
        <w:rPr>
          <w:rFonts w:ascii="Times New Roman" w:hAnsi="Times New Roman" w:cs="Times New Roman"/>
          <w:b/>
          <w:sz w:val="28"/>
          <w:szCs w:val="28"/>
        </w:rPr>
        <w:t>2.2.1.</w:t>
      </w:r>
      <w:r w:rsidRPr="00E3242B">
        <w:rPr>
          <w:rFonts w:ascii="Times New Roman" w:hAnsi="Times New Roman" w:cs="Times New Roman"/>
          <w:b/>
          <w:sz w:val="28"/>
          <w:szCs w:val="28"/>
        </w:rPr>
        <w:tab/>
      </w:r>
      <w:r w:rsidRPr="00E3242B">
        <w:rPr>
          <w:rFonts w:ascii="Times New Roman" w:hAnsi="Times New Roman" w:cs="Times New Roman"/>
          <w:b/>
          <w:sz w:val="28"/>
          <w:szCs w:val="28"/>
          <w:u w:val="single"/>
        </w:rPr>
        <w:t xml:space="preserve"> Ранний возраст (2-3года)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общения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987FC6" w:rsidRPr="00237FA5"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 xml:space="preserve">В сфере развития общения </w:t>
      </w:r>
      <w:proofErr w:type="gramStart"/>
      <w:r w:rsidRPr="00237FA5">
        <w:rPr>
          <w:rFonts w:ascii="Times New Roman" w:hAnsi="Times New Roman" w:cs="Times New Roman"/>
          <w:sz w:val="28"/>
          <w:szCs w:val="28"/>
        </w:rPr>
        <w:t>со</w:t>
      </w:r>
      <w:proofErr w:type="gramEnd"/>
      <w:r w:rsidRPr="00237FA5">
        <w:rPr>
          <w:rFonts w:ascii="Times New Roman" w:hAnsi="Times New Roman" w:cs="Times New Roman"/>
          <w:sz w:val="28"/>
          <w:szCs w:val="28"/>
        </w:rPr>
        <w:t xml:space="preserve"> взрослым</w:t>
      </w:r>
      <w:r w:rsidR="00E3242B">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предметно- пространственную  среду  для  самостоятельной  игры-исследования;  поддерживает инициативу  ребенка  в  общении  и  </w:t>
      </w:r>
      <w:proofErr w:type="spellStart"/>
      <w:r w:rsidRPr="00D14641">
        <w:rPr>
          <w:rFonts w:ascii="Times New Roman" w:hAnsi="Times New Roman" w:cs="Times New Roman"/>
          <w:sz w:val="28"/>
          <w:szCs w:val="28"/>
        </w:rPr>
        <w:t>предметно-манипулятивной</w:t>
      </w:r>
      <w:proofErr w:type="spellEnd"/>
      <w:r w:rsidRPr="00D14641">
        <w:rPr>
          <w:rFonts w:ascii="Times New Roman" w:hAnsi="Times New Roman" w:cs="Times New Roman"/>
          <w:sz w:val="28"/>
          <w:szCs w:val="28"/>
        </w:rPr>
        <w:t xml:space="preserve">  активности,  поощряет  его действия.</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продолжает поддерживать стремление ребенка к самостоятельности в различных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sidR="00E3242B">
        <w:rPr>
          <w:rFonts w:ascii="Times New Roman" w:hAnsi="Times New Roman" w:cs="Times New Roman"/>
          <w:sz w:val="28"/>
          <w:szCs w:val="28"/>
        </w:rPr>
        <w:t>.</w:t>
      </w:r>
      <w:r>
        <w:rPr>
          <w:rFonts w:ascii="Times New Roman" w:hAnsi="Times New Roman" w:cs="Times New Roman"/>
          <w:sz w:val="28"/>
          <w:szCs w:val="28"/>
        </w:rPr>
        <w:t xml:space="preserve"> </w:t>
      </w:r>
      <w:r w:rsidR="00E3242B">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В  ситуациях,  вызывающих  позитивные  чувства,  взрослый  комментирует  их,  обращая</w:t>
      </w:r>
      <w:r>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собственные действия и действия других людей в плане их влияния на других, </w:t>
      </w:r>
      <w:proofErr w:type="gramStart"/>
      <w:r w:rsidRPr="00D14641">
        <w:rPr>
          <w:rFonts w:ascii="Times New Roman" w:hAnsi="Times New Roman" w:cs="Times New Roman"/>
          <w:sz w:val="28"/>
          <w:szCs w:val="28"/>
        </w:rPr>
        <w:t>овладевая</w:t>
      </w:r>
      <w:proofErr w:type="gramEnd"/>
      <w:r w:rsidRPr="00D14641">
        <w:rPr>
          <w:rFonts w:ascii="Times New Roman" w:hAnsi="Times New Roman" w:cs="Times New Roman"/>
          <w:sz w:val="28"/>
          <w:szCs w:val="28"/>
        </w:rPr>
        <w:t xml:space="preserve"> таким</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987FC6" w:rsidRPr="00237FA5"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Pr>
          <w:rFonts w:ascii="Times New Roman" w:hAnsi="Times New Roman" w:cs="Times New Roman"/>
          <w:sz w:val="28"/>
          <w:szCs w:val="28"/>
        </w:rPr>
        <w:t xml:space="preserve"> </w:t>
      </w:r>
      <w:r w:rsidRPr="00D14641">
        <w:rPr>
          <w:rFonts w:ascii="Times New Roman" w:hAnsi="Times New Roman" w:cs="Times New Roman"/>
          <w:sz w:val="28"/>
          <w:szCs w:val="28"/>
        </w:rPr>
        <w:t>детей  с  различными  игровыми  сюжетами,  помогает  освоить  простые  игровые  действи</w:t>
      </w:r>
      <w:proofErr w:type="gramStart"/>
      <w:r w:rsidRPr="00D14641">
        <w:rPr>
          <w:rFonts w:ascii="Times New Roman" w:hAnsi="Times New Roman" w:cs="Times New Roman"/>
          <w:sz w:val="28"/>
          <w:szCs w:val="28"/>
        </w:rPr>
        <w:t>я(</w:t>
      </w:r>
      <w:proofErr w:type="gramEnd"/>
      <w:r w:rsidRPr="00D14641">
        <w:rPr>
          <w:rFonts w:ascii="Times New Roman" w:hAnsi="Times New Roman" w:cs="Times New Roman"/>
          <w:sz w:val="28"/>
          <w:szCs w:val="28"/>
        </w:rPr>
        <w:t>покормить  куклу,  помешать  в  кастрюльке «еду»),  использовать  предметы-заместители,</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147F45" w:rsidRDefault="00987FC6" w:rsidP="00303DD1">
      <w:pPr>
        <w:pStyle w:val="a3"/>
        <w:numPr>
          <w:ilvl w:val="0"/>
          <w:numId w:val="81"/>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sidR="00147F45">
        <w:rPr>
          <w:rFonts w:ascii="Times New Roman" w:hAnsi="Times New Roman" w:cs="Times New Roman"/>
          <w:sz w:val="28"/>
          <w:szCs w:val="28"/>
        </w:rPr>
        <w:t>.</w:t>
      </w:r>
    </w:p>
    <w:p w:rsidR="00987FC6" w:rsidRPr="00237FA5" w:rsidRDefault="00147F45" w:rsidP="00147F45">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987FC6" w:rsidRPr="00237FA5">
        <w:rPr>
          <w:rFonts w:ascii="Times New Roman" w:hAnsi="Times New Roman" w:cs="Times New Roman"/>
          <w:sz w:val="28"/>
          <w:szCs w:val="28"/>
        </w:rPr>
        <w:t>зрослый грамот</w:t>
      </w:r>
      <w:r w:rsidR="00987FC6">
        <w:rPr>
          <w:rFonts w:ascii="Times New Roman" w:hAnsi="Times New Roman" w:cs="Times New Roman"/>
          <w:sz w:val="28"/>
          <w:szCs w:val="28"/>
        </w:rPr>
        <w:t>но проводит адаптацию ребенка</w:t>
      </w:r>
      <w:r w:rsidR="00987FC6" w:rsidRPr="00237FA5">
        <w:rPr>
          <w:rFonts w:ascii="Times New Roman" w:hAnsi="Times New Roman" w:cs="Times New Roman"/>
          <w:sz w:val="28"/>
          <w:szCs w:val="28"/>
        </w:rPr>
        <w:t>, учитывая привязанность</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детей к </w:t>
      </w:r>
      <w:proofErr w:type="gramStart"/>
      <w:r w:rsidR="00987FC6" w:rsidRPr="00237FA5">
        <w:rPr>
          <w:rFonts w:ascii="Times New Roman" w:hAnsi="Times New Roman" w:cs="Times New Roman"/>
          <w:sz w:val="28"/>
          <w:szCs w:val="28"/>
        </w:rPr>
        <w:t>близким</w:t>
      </w:r>
      <w:proofErr w:type="gramEnd"/>
      <w:r w:rsidR="00987FC6" w:rsidRPr="00237FA5">
        <w:rPr>
          <w:rFonts w:ascii="Times New Roman" w:hAnsi="Times New Roman" w:cs="Times New Roman"/>
          <w:sz w:val="28"/>
          <w:szCs w:val="28"/>
        </w:rPr>
        <w:t>, привлекает родителей (законных представителей) или родных для участия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возможность  ребенку  постепенно,  в  собственном  темпе  осваивать  пространство  и  </w:t>
      </w:r>
      <w:r w:rsidR="00987FC6" w:rsidRPr="00987FC6">
        <w:rPr>
          <w:rFonts w:ascii="Times New Roman" w:hAnsi="Times New Roman" w:cs="Times New Roman"/>
          <w:sz w:val="28"/>
          <w:szCs w:val="28"/>
        </w:rPr>
        <w:t xml:space="preserve">режим </w:t>
      </w:r>
      <w:r w:rsidR="00987FC6">
        <w:rPr>
          <w:rFonts w:ascii="Times New Roman" w:hAnsi="Times New Roman" w:cs="Times New Roman"/>
          <w:sz w:val="28"/>
          <w:szCs w:val="28"/>
        </w:rPr>
        <w:t>МКДОУ</w:t>
      </w:r>
      <w:r w:rsidR="00987FC6" w:rsidRPr="00237FA5">
        <w:rPr>
          <w:rFonts w:ascii="Times New Roman" w:hAnsi="Times New Roman" w:cs="Times New Roman"/>
          <w:b/>
          <w:sz w:val="28"/>
          <w:szCs w:val="28"/>
        </w:rPr>
        <w:t>,</w:t>
      </w:r>
      <w:r w:rsidR="00987FC6" w:rsidRPr="00237FA5">
        <w:rPr>
          <w:rFonts w:ascii="Times New Roman" w:hAnsi="Times New Roman" w:cs="Times New Roman"/>
          <w:sz w:val="28"/>
          <w:szCs w:val="28"/>
        </w:rPr>
        <w:t xml:space="preserve"> не предъявляя ребенку излишних требований. </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Pr>
          <w:rFonts w:ascii="Times New Roman" w:hAnsi="Times New Roman" w:cs="Times New Roman"/>
          <w:sz w:val="28"/>
          <w:szCs w:val="28"/>
        </w:rPr>
        <w:t xml:space="preserve"> </w:t>
      </w:r>
      <w:r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усаживая его на первых порах рядом с собой.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E3242B">
        <w:rPr>
          <w:rFonts w:ascii="Times New Roman" w:hAnsi="Times New Roman" w:cs="Times New Roman"/>
          <w:sz w:val="28"/>
          <w:szCs w:val="28"/>
        </w:rPr>
        <w:tab/>
      </w:r>
      <w:r w:rsidRPr="00D14641">
        <w:rPr>
          <w:rFonts w:ascii="Times New Roman" w:hAnsi="Times New Roman" w:cs="Times New Roman"/>
          <w:sz w:val="28"/>
          <w:szCs w:val="28"/>
        </w:rPr>
        <w:t>Также в случае необходимости взрослый помогает ребенку найти себе занятия, знакомя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его с пространством </w:t>
      </w:r>
      <w:r>
        <w:rPr>
          <w:rFonts w:ascii="Times New Roman" w:hAnsi="Times New Roman" w:cs="Times New Roman"/>
          <w:sz w:val="28"/>
          <w:szCs w:val="28"/>
        </w:rPr>
        <w:t>Центра</w:t>
      </w:r>
      <w:r w:rsidRPr="00D14641">
        <w:rPr>
          <w:rFonts w:ascii="Times New Roman" w:hAnsi="Times New Roman" w:cs="Times New Roman"/>
          <w:sz w:val="28"/>
          <w:szCs w:val="28"/>
        </w:rPr>
        <w:t>, имеющимися в нем предметами и материалами.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стремление детей к самостоятельности в самообслуживании</w:t>
      </w:r>
      <w:r>
        <w:rPr>
          <w:rFonts w:ascii="Times New Roman" w:hAnsi="Times New Roman" w:cs="Times New Roman"/>
          <w:sz w:val="28"/>
          <w:szCs w:val="28"/>
        </w:rPr>
        <w:t xml:space="preserve"> </w:t>
      </w:r>
      <w:r w:rsidRPr="00D14641">
        <w:rPr>
          <w:rFonts w:ascii="Times New Roman" w:hAnsi="Times New Roman" w:cs="Times New Roman"/>
          <w:sz w:val="28"/>
          <w:szCs w:val="28"/>
        </w:rPr>
        <w:t>(дает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сфере познавательного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987FC6" w:rsidRPr="008C4D5C"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987FC6" w:rsidRPr="008C4D5C"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lastRenderedPageBreak/>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пластмассовые банки, бутылки,   а также грецкие орехи, каштаны, песок и воду. Взрослый </w:t>
      </w:r>
      <w:proofErr w:type="gramStart"/>
      <w:r w:rsidRPr="00D14641">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D14641">
        <w:rPr>
          <w:rFonts w:ascii="Times New Roman" w:hAnsi="Times New Roman" w:cs="Times New Roman"/>
          <w:sz w:val="28"/>
          <w:szCs w:val="28"/>
        </w:rPr>
        <w:t>вниманием  относится  к  проявлению  интереса  детей  к  окружающему  природному  миру,  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w:t>
      </w:r>
      <w:r>
        <w:rPr>
          <w:rFonts w:ascii="Times New Roman" w:hAnsi="Times New Roman" w:cs="Times New Roman"/>
          <w:sz w:val="28"/>
          <w:szCs w:val="28"/>
        </w:rPr>
        <w:t>и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987FC6" w:rsidRPr="008C4D5C" w:rsidRDefault="00987FC6" w:rsidP="00303DD1">
      <w:pPr>
        <w:pStyle w:val="a3"/>
        <w:numPr>
          <w:ilvl w:val="0"/>
          <w:numId w:val="81"/>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для развития общения детей между собой. Он задает открытые вопросы, побуждающие детей к</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987FC6" w:rsidRPr="008C4D5C" w:rsidRDefault="00987FC6" w:rsidP="00303DD1">
      <w:pPr>
        <w:pStyle w:val="a3"/>
        <w:numPr>
          <w:ilvl w:val="0"/>
          <w:numId w:val="81"/>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987FC6" w:rsidRPr="00A3453B" w:rsidRDefault="00987FC6" w:rsidP="00987FC6">
      <w:pPr>
        <w:tabs>
          <w:tab w:val="left" w:pos="142"/>
        </w:tabs>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987FC6" w:rsidRPr="00F838DF" w:rsidRDefault="00987FC6" w:rsidP="00303DD1">
      <w:pPr>
        <w:pStyle w:val="a3"/>
        <w:numPr>
          <w:ilvl w:val="0"/>
          <w:numId w:val="81"/>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14641">
        <w:rPr>
          <w:rFonts w:ascii="Times New Roman" w:hAnsi="Times New Roman" w:cs="Times New Roman"/>
          <w:sz w:val="28"/>
          <w:szCs w:val="28"/>
        </w:rPr>
        <w:t>сопереживания</w:t>
      </w:r>
      <w:proofErr w:type="gramEnd"/>
      <w:r w:rsidRPr="00D14641">
        <w:rPr>
          <w:rFonts w:ascii="Times New Roman" w:hAnsi="Times New Roman" w:cs="Times New Roman"/>
          <w:sz w:val="28"/>
          <w:szCs w:val="28"/>
        </w:rPr>
        <w:t xml:space="preserve"> по </w:t>
      </w:r>
      <w:r w:rsidRPr="00D14641">
        <w:rPr>
          <w:rFonts w:ascii="Times New Roman" w:hAnsi="Times New Roman" w:cs="Times New Roman"/>
          <w:sz w:val="28"/>
          <w:szCs w:val="28"/>
        </w:rPr>
        <w:lastRenderedPageBreak/>
        <w:t>поводу воспринятого,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987FC6" w:rsidRPr="008C4D5C" w:rsidRDefault="00987FC6" w:rsidP="00303DD1">
      <w:pPr>
        <w:pStyle w:val="a3"/>
        <w:numPr>
          <w:ilvl w:val="0"/>
          <w:numId w:val="81"/>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987FC6" w:rsidRDefault="00987FC6" w:rsidP="00987FC6">
      <w:pPr>
        <w:pStyle w:val="a3"/>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987FC6" w:rsidRPr="008C4D5C" w:rsidRDefault="00987FC6" w:rsidP="00303DD1">
      <w:pPr>
        <w:pStyle w:val="a3"/>
        <w:numPr>
          <w:ilvl w:val="0"/>
          <w:numId w:val="81"/>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Центре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87FC6" w:rsidRPr="008C4D5C" w:rsidRDefault="00987FC6" w:rsidP="00303DD1">
      <w:pPr>
        <w:pStyle w:val="a3"/>
        <w:numPr>
          <w:ilvl w:val="0"/>
          <w:numId w:val="81"/>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987FC6"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ними по поводу </w:t>
      </w:r>
      <w:proofErr w:type="gramStart"/>
      <w:r w:rsidRPr="00D14641">
        <w:rPr>
          <w:rFonts w:ascii="Times New Roman" w:hAnsi="Times New Roman" w:cs="Times New Roman"/>
          <w:sz w:val="28"/>
          <w:szCs w:val="28"/>
        </w:rPr>
        <w:t>увиденного</w:t>
      </w:r>
      <w:proofErr w:type="gramEnd"/>
      <w:r w:rsidRPr="00D14641">
        <w:rPr>
          <w:rFonts w:ascii="Times New Roman" w:hAnsi="Times New Roman" w:cs="Times New Roman"/>
          <w:sz w:val="28"/>
          <w:szCs w:val="28"/>
        </w:rPr>
        <w:t>.</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987FC6" w:rsidRPr="00D93B3F"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организую пространственную среду с соответствующим оборудованием – как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sidRPr="00987FC6">
        <w:rPr>
          <w:rFonts w:ascii="Times New Roman" w:hAnsi="Times New Roman" w:cs="Times New Roman"/>
          <w:sz w:val="28"/>
          <w:szCs w:val="28"/>
        </w:rPr>
        <w:t>МКДОУ,</w:t>
      </w:r>
      <w:r w:rsidRPr="00D14641">
        <w:rPr>
          <w:rFonts w:ascii="Times New Roman" w:hAnsi="Times New Roman" w:cs="Times New Roman"/>
          <w:sz w:val="28"/>
          <w:szCs w:val="28"/>
        </w:rPr>
        <w:t xml:space="preserve"> так и на внешней ее территории (горки, качели и т. п.) для</w:t>
      </w:r>
      <w:r>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правильной  осанки.</w:t>
      </w:r>
      <w:proofErr w:type="gramEnd"/>
      <w:r w:rsidRPr="00D14641">
        <w:rPr>
          <w:rFonts w:ascii="Times New Roman" w:hAnsi="Times New Roman" w:cs="Times New Roman"/>
          <w:sz w:val="28"/>
          <w:szCs w:val="28"/>
        </w:rPr>
        <w:t xml:space="preserve"> Вовлекают детей в игры с предметами, стимулирующие развитие мелкой моторики.</w:t>
      </w:r>
    </w:p>
    <w:p w:rsidR="00987FC6" w:rsidRPr="001C3802" w:rsidRDefault="00987FC6" w:rsidP="00303DD1">
      <w:pPr>
        <w:pStyle w:val="a3"/>
        <w:numPr>
          <w:ilvl w:val="0"/>
          <w:numId w:val="81"/>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987FC6" w:rsidRPr="00D14641" w:rsidRDefault="00987FC6" w:rsidP="00287F68">
      <w:pPr>
        <w:spacing w:after="120" w:line="240" w:lineRule="auto"/>
        <w:ind w:firstLine="36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МКДОУ </w:t>
      </w:r>
      <w:r w:rsidRPr="00D14641">
        <w:rPr>
          <w:rFonts w:ascii="Times New Roman" w:hAnsi="Times New Roman" w:cs="Times New Roman"/>
          <w:sz w:val="28"/>
          <w:szCs w:val="28"/>
        </w:rPr>
        <w:t>безопасную среду, а также предостерегают детей от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поступков,  угрожающих  их  жизни  и  здоровью.  Требования  </w:t>
      </w:r>
      <w:r w:rsidRPr="00D14641">
        <w:rPr>
          <w:rFonts w:ascii="Times New Roman" w:hAnsi="Times New Roman" w:cs="Times New Roman"/>
          <w:sz w:val="28"/>
          <w:szCs w:val="28"/>
        </w:rPr>
        <w:lastRenderedPageBreak/>
        <w:t>безопасности  не  должны</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287F68" w:rsidRPr="0000796F" w:rsidRDefault="00287F68" w:rsidP="00287F68">
      <w:pPr>
        <w:spacing w:after="0" w:line="240" w:lineRule="auto"/>
        <w:jc w:val="both"/>
        <w:rPr>
          <w:rFonts w:ascii="Times New Roman" w:hAnsi="Times New Roman" w:cs="Times New Roman"/>
          <w:b/>
          <w:sz w:val="28"/>
          <w:szCs w:val="28"/>
          <w:u w:val="single"/>
        </w:rPr>
      </w:pPr>
      <w:r w:rsidRPr="0000796F">
        <w:rPr>
          <w:rFonts w:ascii="Times New Roman" w:hAnsi="Times New Roman" w:cs="Times New Roman"/>
          <w:b/>
          <w:sz w:val="28"/>
          <w:szCs w:val="28"/>
        </w:rPr>
        <w:t>2.2.2.</w:t>
      </w:r>
      <w:r w:rsidRPr="0000796F">
        <w:rPr>
          <w:rFonts w:ascii="Times New Roman" w:hAnsi="Times New Roman" w:cs="Times New Roman"/>
          <w:b/>
          <w:sz w:val="28"/>
          <w:szCs w:val="28"/>
        </w:rPr>
        <w:tab/>
      </w:r>
      <w:r w:rsidRPr="0000796F">
        <w:rPr>
          <w:rFonts w:ascii="Times New Roman" w:hAnsi="Times New Roman" w:cs="Times New Roman"/>
          <w:b/>
          <w:sz w:val="28"/>
          <w:szCs w:val="28"/>
          <w:u w:val="single"/>
        </w:rPr>
        <w:t>Дошкольный  возраст</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287F68" w:rsidRPr="00F838DF"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287F68" w:rsidRPr="00844995"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sidR="004A074D">
        <w:rPr>
          <w:rFonts w:ascii="Times New Roman" w:hAnsi="Times New Roman" w:cs="Times New Roman"/>
          <w:sz w:val="28"/>
          <w:szCs w:val="28"/>
        </w:rPr>
        <w:t>МКДОУ</w:t>
      </w:r>
      <w:r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помогают  детям  распознавать  эмоциональные  переживания  и  состояния</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представлений о добре и зле, обсуждая </w:t>
      </w:r>
      <w:r w:rsidRPr="00D14641">
        <w:rPr>
          <w:rFonts w:ascii="Times New Roman" w:hAnsi="Times New Roman" w:cs="Times New Roman"/>
          <w:sz w:val="28"/>
          <w:szCs w:val="28"/>
        </w:rPr>
        <w:lastRenderedPageBreak/>
        <w:t>с ними различные ситуации из жизни, из рассказов,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сказок, </w:t>
      </w:r>
      <w:r>
        <w:rPr>
          <w:rFonts w:ascii="Times New Roman" w:hAnsi="Times New Roman" w:cs="Times New Roman"/>
          <w:sz w:val="28"/>
          <w:szCs w:val="28"/>
        </w:rPr>
        <w:t xml:space="preserve"> о</w:t>
      </w:r>
      <w:r w:rsidRPr="00D14641">
        <w:rPr>
          <w:rFonts w:ascii="Times New Roman" w:hAnsi="Times New Roman" w:cs="Times New Roman"/>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Pr>
          <w:rFonts w:ascii="Times New Roman" w:hAnsi="Times New Roman" w:cs="Times New Roman"/>
          <w:sz w:val="28"/>
          <w:szCs w:val="28"/>
        </w:rPr>
        <w:t xml:space="preserve"> </w:t>
      </w:r>
      <w:r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 уровнем развития.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Pr>
          <w:rFonts w:ascii="Times New Roman" w:hAnsi="Times New Roman" w:cs="Times New Roman"/>
          <w:sz w:val="28"/>
          <w:szCs w:val="28"/>
        </w:rPr>
        <w:t xml:space="preserve"> </w:t>
      </w:r>
      <w:r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общее дело и повлиять на ход событий, например при </w:t>
      </w:r>
      <w:proofErr w:type="gramStart"/>
      <w:r w:rsidRPr="00D14641">
        <w:rPr>
          <w:rFonts w:ascii="Times New Roman" w:hAnsi="Times New Roman" w:cs="Times New Roman"/>
          <w:sz w:val="28"/>
          <w:szCs w:val="28"/>
        </w:rPr>
        <w:t>участии</w:t>
      </w:r>
      <w:proofErr w:type="gramEnd"/>
      <w:r w:rsidRPr="00D14641">
        <w:rPr>
          <w:rFonts w:ascii="Times New Roman" w:hAnsi="Times New Roman" w:cs="Times New Roman"/>
          <w:sz w:val="28"/>
          <w:szCs w:val="28"/>
        </w:rPr>
        <w:t xml:space="preserve"> в планировании,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w:t>
      </w:r>
      <w:r>
        <w:rPr>
          <w:rFonts w:ascii="Times New Roman" w:hAnsi="Times New Roman" w:cs="Times New Roman"/>
          <w:sz w:val="28"/>
          <w:szCs w:val="28"/>
        </w:rPr>
        <w:t xml:space="preserve"> </w:t>
      </w:r>
      <w:r w:rsidRPr="00D14641">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способствуют  развитию  у  детей  социальных  навыков:  при  возникновении</w:t>
      </w:r>
      <w:r>
        <w:rPr>
          <w:rFonts w:ascii="Times New Roman" w:hAnsi="Times New Roman" w:cs="Times New Roman"/>
          <w:sz w:val="28"/>
          <w:szCs w:val="28"/>
        </w:rPr>
        <w:t xml:space="preserve"> </w:t>
      </w:r>
      <w:r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устанавливать  новые  контакты.  Взрослые</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Pr>
          <w:rFonts w:ascii="Times New Roman" w:hAnsi="Times New Roman" w:cs="Times New Roman"/>
          <w:sz w:val="28"/>
          <w:szCs w:val="28"/>
        </w:rPr>
        <w:t xml:space="preserve"> </w:t>
      </w:r>
      <w:r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сопровождая собственные действия и/или действия детей комментариями.</w:t>
      </w:r>
    </w:p>
    <w:p w:rsidR="00287F68" w:rsidRPr="00844995" w:rsidRDefault="00287F68" w:rsidP="00303DD1">
      <w:pPr>
        <w:pStyle w:val="a3"/>
        <w:numPr>
          <w:ilvl w:val="0"/>
          <w:numId w:val="81"/>
        </w:numPr>
        <w:spacing w:after="0" w:line="240" w:lineRule="auto"/>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287F68"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игровых формах; поддерживают творческую 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287F68" w:rsidRPr="004605B1" w:rsidRDefault="00287F68" w:rsidP="00287F68">
      <w:pPr>
        <w:shd w:val="clear" w:color="auto" w:fill="FFFFFF"/>
        <w:spacing w:after="0" w:line="240" w:lineRule="auto"/>
        <w:jc w:val="both"/>
        <w:rPr>
          <w:rFonts w:ascii="Times New Roman" w:hAnsi="Times New Roman"/>
          <w:b/>
          <w:i/>
          <w:color w:val="000000"/>
          <w:sz w:val="28"/>
          <w:szCs w:val="28"/>
        </w:rPr>
      </w:pPr>
    </w:p>
    <w:p w:rsidR="00287F68" w:rsidRPr="004605B1" w:rsidRDefault="00287F68" w:rsidP="00287F68">
      <w:pPr>
        <w:spacing w:after="0" w:line="240" w:lineRule="auto"/>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познавательного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любознательности, познавательной активности, познавательных способностей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в разных сферах знаний об окружающей действительности,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287F68" w:rsidRPr="00E10CAE"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lastRenderedPageBreak/>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предпосылками  для  того,  чтобы  открывать  явления  из  естественнонаучной  области, устанавливая и понимая простые причинные взаимосвязи</w:t>
      </w:r>
      <w:proofErr w:type="gramStart"/>
      <w:r w:rsidRPr="00D14641">
        <w:rPr>
          <w:rFonts w:ascii="Times New Roman" w:hAnsi="Times New Roman" w:cs="Times New Roman"/>
          <w:sz w:val="28"/>
          <w:szCs w:val="28"/>
        </w:rPr>
        <w:t>«е</w:t>
      </w:r>
      <w:proofErr w:type="gramEnd"/>
      <w:r w:rsidRPr="00D14641">
        <w:rPr>
          <w:rFonts w:ascii="Times New Roman" w:hAnsi="Times New Roman" w:cs="Times New Roman"/>
          <w:sz w:val="28"/>
          <w:szCs w:val="28"/>
        </w:rPr>
        <w:t>сли… то…».</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Уже  в  своей  повседневной  жизни  ребенок  приобретает  многообразный  опыт</w:t>
      </w:r>
      <w:r>
        <w:rPr>
          <w:rFonts w:ascii="Times New Roman" w:hAnsi="Times New Roman" w:cs="Times New Roman"/>
          <w:sz w:val="28"/>
          <w:szCs w:val="28"/>
        </w:rPr>
        <w:t xml:space="preserve"> </w:t>
      </w:r>
      <w:r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rFonts w:ascii="Times New Roman" w:hAnsi="Times New Roman" w:cs="Times New Roman"/>
          <w:sz w:val="28"/>
          <w:szCs w:val="28"/>
        </w:rPr>
        <w:t xml:space="preserve"> </w:t>
      </w:r>
      <w:r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разбираться во взаимосвязях, присущих этой сфере.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Pr>
          <w:rFonts w:ascii="Times New Roman" w:hAnsi="Times New Roman" w:cs="Times New Roman"/>
          <w:sz w:val="28"/>
          <w:szCs w:val="28"/>
        </w:rPr>
        <w:t xml:space="preserve"> </w:t>
      </w:r>
      <w:r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Pr>
          <w:rFonts w:ascii="Times New Roman" w:hAnsi="Times New Roman" w:cs="Times New Roman"/>
          <w:sz w:val="28"/>
          <w:szCs w:val="28"/>
        </w:rPr>
        <w:t xml:space="preserve"> </w:t>
      </w:r>
      <w:r w:rsidRPr="00D14641">
        <w:rPr>
          <w:rFonts w:ascii="Times New Roman" w:hAnsi="Times New Roman" w:cs="Times New Roman"/>
          <w:sz w:val="28"/>
          <w:szCs w:val="28"/>
        </w:rPr>
        <w:t>оказывает  стойкий,  долговременный  эффект.  У  ребенка  формируется  понимание,  что</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окружающий мир полон загадок, тайн, которые еще предстоит разгадать. Таким образом, перед</w:t>
      </w:r>
      <w:r>
        <w:rPr>
          <w:rFonts w:ascii="Times New Roman" w:hAnsi="Times New Roman" w:cs="Times New Roman"/>
          <w:sz w:val="28"/>
          <w:szCs w:val="28"/>
        </w:rPr>
        <w:t xml:space="preserve"> </w:t>
      </w:r>
      <w:r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Pr>
          <w:rFonts w:ascii="Times New Roman" w:hAnsi="Times New Roman" w:cs="Times New Roman"/>
          <w:sz w:val="28"/>
          <w:szCs w:val="28"/>
        </w:rPr>
        <w:t xml:space="preserve"> </w:t>
      </w:r>
      <w:r w:rsidRPr="00D14641">
        <w:rPr>
          <w:rFonts w:ascii="Times New Roman" w:hAnsi="Times New Roman" w:cs="Times New Roman"/>
          <w:sz w:val="28"/>
          <w:szCs w:val="28"/>
        </w:rPr>
        <w:t>расширять и углублять свои знания.</w:t>
      </w:r>
      <w:r>
        <w:rPr>
          <w:rFonts w:ascii="Times New Roman" w:hAnsi="Times New Roman" w:cs="Times New Roman"/>
          <w:sz w:val="28"/>
          <w:szCs w:val="28"/>
        </w:rPr>
        <w:t xml:space="preserve"> </w:t>
      </w:r>
      <w:r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игры, поощряет интерес детей к различным развивающим играм и занятиям, например лото, шашкам, шахматам, конструированию и пр.</w:t>
      </w:r>
    </w:p>
    <w:p w:rsidR="004A074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sidR="004A074D">
        <w:rPr>
          <w:rFonts w:ascii="Times New Roman" w:hAnsi="Times New Roman" w:cs="Times New Roman"/>
          <w:sz w:val="28"/>
          <w:szCs w:val="28"/>
        </w:rPr>
        <w:t>.</w:t>
      </w:r>
      <w:r w:rsidRPr="00E10CAE">
        <w:rPr>
          <w:rFonts w:ascii="Times New Roman" w:hAnsi="Times New Roman" w:cs="Times New Roman"/>
          <w:sz w:val="28"/>
          <w:szCs w:val="28"/>
        </w:rPr>
        <w:t xml:space="preserve"> </w:t>
      </w:r>
    </w:p>
    <w:p w:rsidR="004A074D" w:rsidRDefault="004A074D" w:rsidP="004A07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E10CAE">
        <w:rPr>
          <w:rFonts w:ascii="Times New Roman" w:hAnsi="Times New Roman" w:cs="Times New Roman"/>
          <w:sz w:val="28"/>
          <w:szCs w:val="28"/>
        </w:rPr>
        <w:t>зрослые  создают  возможности  для  развития  у  детей  общих  представлений  об</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окружающем  мире,  о  себе,  других  людях,  в  том  числе  общих  представлений  в</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правилами безопасности, с различными профессиями людей.</w:t>
      </w:r>
    </w:p>
    <w:p w:rsidR="00287F68" w:rsidRPr="00D14641" w:rsidRDefault="00287F68" w:rsidP="004A074D">
      <w:pPr>
        <w:pStyle w:val="a3"/>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происходит  при  непосредственном  участии  детей  в  его  жизни,  </w:t>
      </w:r>
      <w:r w:rsidRPr="00D14641">
        <w:rPr>
          <w:rFonts w:ascii="Times New Roman" w:hAnsi="Times New Roman" w:cs="Times New Roman"/>
          <w:sz w:val="28"/>
          <w:szCs w:val="28"/>
        </w:rPr>
        <w:lastRenderedPageBreak/>
        <w:t>в  практических  ситуациях, предоставляющих поводы и темы для дальнейшего обсуждения.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поддерживают  игровые (ролевые)  действия,  при необходимости  предлагают  варианты</w:t>
      </w:r>
      <w:r>
        <w:rPr>
          <w:rFonts w:ascii="Times New Roman" w:hAnsi="Times New Roman" w:cs="Times New Roman"/>
          <w:sz w:val="28"/>
          <w:szCs w:val="28"/>
        </w:rPr>
        <w:t xml:space="preserve"> </w:t>
      </w:r>
      <w:r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Pr>
          <w:rFonts w:ascii="Times New Roman" w:hAnsi="Times New Roman" w:cs="Times New Roman"/>
          <w:sz w:val="28"/>
          <w:szCs w:val="28"/>
        </w:rPr>
        <w:t xml:space="preserve"> </w:t>
      </w:r>
      <w:r w:rsidRPr="00D14641">
        <w:rPr>
          <w:rFonts w:ascii="Times New Roman" w:hAnsi="Times New Roman" w:cs="Times New Roman"/>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Pr>
          <w:rFonts w:ascii="Times New Roman" w:hAnsi="Times New Roman" w:cs="Times New Roman"/>
          <w:sz w:val="28"/>
          <w:szCs w:val="28"/>
        </w:rPr>
        <w:t xml:space="preserve"> </w:t>
      </w:r>
      <w:r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Благодаря  освоению  математического  содержания  окружающего  мира  в  дошкольном</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Pr>
          <w:rFonts w:ascii="Times New Roman" w:hAnsi="Times New Roman" w:cs="Times New Roman"/>
          <w:sz w:val="28"/>
          <w:szCs w:val="28"/>
        </w:rPr>
        <w:t xml:space="preserve"> </w:t>
      </w:r>
      <w:r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Pr>
          <w:rFonts w:ascii="Times New Roman" w:hAnsi="Times New Roman" w:cs="Times New Roman"/>
          <w:sz w:val="28"/>
          <w:szCs w:val="28"/>
        </w:rPr>
        <w:t xml:space="preserve"> </w:t>
      </w:r>
      <w:r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позитивными эмоциями – радостью и удовольствием.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Предлагая  детям  математическое  содержание,  нужно  также  иметь  в  виду,  что  их</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индивидуальные возможности и предпочтения будут различными и поэтому освоение детьми</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 между детьми наблюдается большой разброс в знаниях, умениях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навыках, касающихся математического содержания.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соответствии  с  принципом  интеграции  образовательных  областей  Программа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Особенно  тесно  математическое  развитие  в  раннем  и  дошкольном  возрасте  связано  с</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социально-коммуникативным  и  речевым  развитием.  Развитие  математического  мышления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и совершенствуется через речевую коммуникацию с другими детьми и взрослыми, включенную в конте</w:t>
      </w:r>
      <w:proofErr w:type="gramStart"/>
      <w:r w:rsidRPr="00D14641">
        <w:rPr>
          <w:rFonts w:ascii="Times New Roman" w:hAnsi="Times New Roman" w:cs="Times New Roman"/>
          <w:sz w:val="28"/>
          <w:szCs w:val="28"/>
        </w:rPr>
        <w:t>кст вз</w:t>
      </w:r>
      <w:proofErr w:type="gramEnd"/>
      <w:r w:rsidRPr="00D14641">
        <w:rPr>
          <w:rFonts w:ascii="Times New Roman" w:hAnsi="Times New Roman" w:cs="Times New Roman"/>
          <w:sz w:val="28"/>
          <w:szCs w:val="28"/>
        </w:rPr>
        <w:t>аимодействия в конкретных ситуациях.</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Воспитатели  систематически  используют  ситуации  повседневной  жизни  для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развития,  например,  классифицируют  предметы,  явления,  выявляют</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пространственного восприятия</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(спереди, сзади, рядом, справа, слева и др.) и т. п., осуществляя при этом речевое сопровождение.</w:t>
      </w:r>
      <w:proofErr w:type="gramEnd"/>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Элементы  математики  содержатся  и  могут  отрабатываться  на  занятиях  музыкой  и</w:t>
      </w:r>
      <w:r>
        <w:rPr>
          <w:rFonts w:ascii="Times New Roman" w:hAnsi="Times New Roman" w:cs="Times New Roman"/>
          <w:sz w:val="28"/>
          <w:szCs w:val="28"/>
        </w:rPr>
        <w:t xml:space="preserve"> </w:t>
      </w:r>
      <w:r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выполнении физических упражнений </w:t>
      </w:r>
      <w:r w:rsidRPr="00D14641">
        <w:rPr>
          <w:rFonts w:ascii="Times New Roman" w:hAnsi="Times New Roman" w:cs="Times New Roman"/>
          <w:sz w:val="28"/>
          <w:szCs w:val="28"/>
        </w:rPr>
        <w:lastRenderedPageBreak/>
        <w:t>дети могут осваивать счет, развивать пространственную</w:t>
      </w:r>
      <w:r>
        <w:rPr>
          <w:rFonts w:ascii="Times New Roman" w:hAnsi="Times New Roman" w:cs="Times New Roman"/>
          <w:sz w:val="28"/>
          <w:szCs w:val="28"/>
        </w:rPr>
        <w:t xml:space="preserve"> </w:t>
      </w:r>
      <w:r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музыку в такт: раз, два, три, раз, два, три»; «встаем в круг» и др.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w:t>
      </w:r>
      <w:r>
        <w:rPr>
          <w:rFonts w:ascii="Times New Roman" w:hAnsi="Times New Roman" w:cs="Times New Roman"/>
          <w:sz w:val="28"/>
          <w:szCs w:val="28"/>
        </w:rPr>
        <w:t xml:space="preserve"> </w:t>
      </w:r>
      <w:r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w:t>
      </w:r>
      <w:r>
        <w:rPr>
          <w:rFonts w:ascii="Times New Roman" w:hAnsi="Times New Roman" w:cs="Times New Roman"/>
          <w:sz w:val="28"/>
          <w:szCs w:val="28"/>
        </w:rPr>
        <w:t xml:space="preserve"> </w:t>
      </w:r>
      <w:r w:rsidRPr="00D14641">
        <w:rPr>
          <w:rFonts w:ascii="Times New Roman" w:hAnsi="Times New Roman" w:cs="Times New Roman"/>
          <w:sz w:val="28"/>
          <w:szCs w:val="28"/>
        </w:rPr>
        <w:t>(круглый, больше, меньше, спираль – о домике улитки, квадратный, треугольный – о</w:t>
      </w:r>
      <w:r>
        <w:rPr>
          <w:rFonts w:ascii="Times New Roman" w:hAnsi="Times New Roman" w:cs="Times New Roman"/>
          <w:sz w:val="28"/>
          <w:szCs w:val="28"/>
        </w:rPr>
        <w:t xml:space="preserve"> </w:t>
      </w:r>
      <w:r w:rsidRPr="00D14641">
        <w:rPr>
          <w:rFonts w:ascii="Times New Roman" w:hAnsi="Times New Roman" w:cs="Times New Roman"/>
          <w:sz w:val="28"/>
          <w:szCs w:val="28"/>
        </w:rPr>
        <w:t>рисунке дома с окнами и т. п.).</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У детей развивается способность ориентироваться в пространстве (право, лево, вперед,</w:t>
      </w:r>
      <w:r>
        <w:rPr>
          <w:rFonts w:ascii="Times New Roman" w:hAnsi="Times New Roman" w:cs="Times New Roman"/>
          <w:sz w:val="28"/>
          <w:szCs w:val="28"/>
        </w:rPr>
        <w:t xml:space="preserve"> </w:t>
      </w:r>
      <w:r w:rsidRPr="00D14641">
        <w:rPr>
          <w:rFonts w:ascii="Times New Roman" w:hAnsi="Times New Roman" w:cs="Times New Roman"/>
          <w:sz w:val="28"/>
          <w:szCs w:val="28"/>
        </w:rPr>
        <w:t>назад  и  т.  п.);  сравнивать,  обобщать (различать,  классифицировать)  предметы;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Pr>
          <w:rFonts w:ascii="Times New Roman" w:hAnsi="Times New Roman" w:cs="Times New Roman"/>
          <w:sz w:val="28"/>
          <w:szCs w:val="28"/>
        </w:rPr>
        <w:t xml:space="preserve"> </w:t>
      </w:r>
      <w:r w:rsidRPr="00D14641">
        <w:rPr>
          <w:rFonts w:ascii="Times New Roman" w:hAnsi="Times New Roman" w:cs="Times New Roman"/>
          <w:sz w:val="28"/>
          <w:szCs w:val="28"/>
        </w:rPr>
        <w:t>названия месяцев и дней);</w:t>
      </w:r>
      <w:proofErr w:type="gramEnd"/>
      <w:r w:rsidRPr="00D14641">
        <w:rPr>
          <w:rFonts w:ascii="Times New Roman" w:hAnsi="Times New Roman" w:cs="Times New Roman"/>
          <w:sz w:val="28"/>
          <w:szCs w:val="28"/>
        </w:rPr>
        <w:t xml:space="preserve"> правильно называть дни недели, месяцы, времена года, части суток.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Pr>
          <w:rFonts w:ascii="Times New Roman" w:hAnsi="Times New Roman" w:cs="Times New Roman"/>
          <w:sz w:val="28"/>
          <w:szCs w:val="28"/>
        </w:rPr>
        <w:t xml:space="preserve"> </w:t>
      </w:r>
      <w:r w:rsidRPr="00D14641">
        <w:rPr>
          <w:rFonts w:ascii="Times New Roman" w:hAnsi="Times New Roman" w:cs="Times New Roman"/>
          <w:sz w:val="28"/>
          <w:szCs w:val="28"/>
        </w:rPr>
        <w:t>объектов (например,  круглый,  с  углами,  с  таким-то  количеством  вершин  и  граней),  о</w:t>
      </w:r>
      <w:r>
        <w:rPr>
          <w:rFonts w:ascii="Times New Roman" w:hAnsi="Times New Roman" w:cs="Times New Roman"/>
          <w:sz w:val="28"/>
          <w:szCs w:val="28"/>
        </w:rPr>
        <w:t xml:space="preserve"> </w:t>
      </w:r>
      <w:r w:rsidRPr="00D14641">
        <w:rPr>
          <w:rFonts w:ascii="Times New Roman" w:hAnsi="Times New Roman" w:cs="Times New Roman"/>
          <w:sz w:val="28"/>
          <w:szCs w:val="28"/>
        </w:rPr>
        <w:t>геометрических телах</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куб, цилиндр, шар).</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Pr>
          <w:rFonts w:ascii="Times New Roman" w:hAnsi="Times New Roman" w:cs="Times New Roman"/>
          <w:sz w:val="28"/>
          <w:szCs w:val="28"/>
        </w:rPr>
        <w:t xml:space="preserve"> </w:t>
      </w:r>
      <w:r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Pr>
          <w:rFonts w:ascii="Times New Roman" w:hAnsi="Times New Roman" w:cs="Times New Roman"/>
          <w:sz w:val="28"/>
          <w:szCs w:val="28"/>
        </w:rPr>
        <w:t xml:space="preserve"> </w:t>
      </w:r>
      <w:r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rFonts w:ascii="Times New Roman" w:hAnsi="Times New Roman" w:cs="Times New Roman"/>
          <w:sz w:val="28"/>
          <w:szCs w:val="28"/>
        </w:rPr>
        <w:t xml:space="preserve"> </w:t>
      </w:r>
      <w:r w:rsidRPr="00D14641">
        <w:rPr>
          <w:rFonts w:ascii="Times New Roman" w:hAnsi="Times New Roman" w:cs="Times New Roman"/>
          <w:sz w:val="28"/>
          <w:szCs w:val="28"/>
        </w:rP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w:t>
      </w:r>
      <w:r>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воспринимать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287F68"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Pr>
          <w:rFonts w:ascii="Times New Roman" w:hAnsi="Times New Roman" w:cs="Times New Roman"/>
          <w:sz w:val="28"/>
          <w:szCs w:val="28"/>
        </w:rPr>
        <w:t xml:space="preserve"> </w:t>
      </w:r>
      <w:r w:rsidRPr="00D14641">
        <w:rPr>
          <w:rFonts w:ascii="Times New Roman" w:hAnsi="Times New Roman" w:cs="Times New Roman"/>
          <w:sz w:val="28"/>
          <w:szCs w:val="28"/>
        </w:rPr>
        <w:t>сахара), в различных видах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поровну </w:t>
      </w:r>
      <w:r w:rsidRPr="00D14641">
        <w:rPr>
          <w:rFonts w:ascii="Times New Roman" w:hAnsi="Times New Roman" w:cs="Times New Roman"/>
          <w:sz w:val="28"/>
          <w:szCs w:val="28"/>
        </w:rPr>
        <w:lastRenderedPageBreak/>
        <w:t>между участниками игры), в том числе в других образовательных областях.</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Развитию  математических  представлений  способствует  наличие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последовательностей и т. п.</w:t>
      </w:r>
    </w:p>
    <w:p w:rsidR="00287F68" w:rsidRDefault="00287F68" w:rsidP="00287F68">
      <w:pPr>
        <w:spacing w:after="0" w:line="240" w:lineRule="auto"/>
        <w:jc w:val="both"/>
        <w:rPr>
          <w:rFonts w:ascii="Times New Roman" w:hAnsi="Times New Roman" w:cs="Times New Roman"/>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речевого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287F68" w:rsidRPr="00E10CAE"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Pr>
          <w:rFonts w:ascii="Times New Roman" w:hAnsi="Times New Roman" w:cs="Times New Roman"/>
          <w:sz w:val="28"/>
          <w:szCs w:val="28"/>
        </w:rPr>
        <w:t xml:space="preserve"> </w:t>
      </w:r>
      <w:r w:rsidRPr="00D14641">
        <w:rPr>
          <w:rFonts w:ascii="Times New Roman" w:hAnsi="Times New Roman" w:cs="Times New Roman"/>
          <w:sz w:val="28"/>
          <w:szCs w:val="28"/>
        </w:rPr>
        <w:t>при этом свою индивидуальность. Педагоги должны стимулировать общение,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сопровождающее</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деятельности  детей,  например,  поддерживать обмен мнениями по поводу</w:t>
      </w:r>
      <w:r>
        <w:rPr>
          <w:rFonts w:ascii="Times New Roman" w:hAnsi="Times New Roman" w:cs="Times New Roman"/>
          <w:sz w:val="28"/>
          <w:szCs w:val="28"/>
        </w:rPr>
        <w:t xml:space="preserve"> </w:t>
      </w:r>
      <w:r w:rsidRPr="00D14641">
        <w:rPr>
          <w:rFonts w:ascii="Times New Roman" w:hAnsi="Times New Roman" w:cs="Times New Roman"/>
          <w:sz w:val="28"/>
          <w:szCs w:val="28"/>
        </w:rPr>
        <w:t>детских рисунков, рассказов и т. д.</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Овладение  речью (диалогической  и  монологической)  не  является  изолированным</w:t>
      </w:r>
      <w:r>
        <w:rPr>
          <w:rFonts w:ascii="Times New Roman" w:hAnsi="Times New Roman" w:cs="Times New Roman"/>
          <w:sz w:val="28"/>
          <w:szCs w:val="28"/>
        </w:rPr>
        <w:t xml:space="preserve"> </w:t>
      </w:r>
      <w:r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обсуждения  детьми (между  собой  или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содержания,  которое  их  интересует,</w:t>
      </w:r>
      <w:r>
        <w:rPr>
          <w:rFonts w:ascii="Times New Roman" w:hAnsi="Times New Roman" w:cs="Times New Roman"/>
          <w:sz w:val="28"/>
          <w:szCs w:val="28"/>
        </w:rPr>
        <w:t xml:space="preserve"> </w:t>
      </w:r>
      <w:r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является  сквозным  принципом  ежедневной  педагогической  деятельности  во  всех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rFonts w:ascii="Times New Roman" w:hAnsi="Times New Roman" w:cs="Times New Roman"/>
          <w:sz w:val="28"/>
          <w:szCs w:val="28"/>
        </w:rPr>
        <w:t xml:space="preserve"> </w:t>
      </w:r>
      <w:proofErr w:type="spellStart"/>
      <w:r w:rsidRPr="00D14641">
        <w:rPr>
          <w:rFonts w:ascii="Times New Roman" w:hAnsi="Times New Roman" w:cs="Times New Roman"/>
          <w:sz w:val="28"/>
          <w:szCs w:val="28"/>
        </w:rPr>
        <w:t>звук</w:t>
      </w:r>
      <w:proofErr w:type="gramStart"/>
      <w:r w:rsidRPr="00D14641">
        <w:rPr>
          <w:rFonts w:ascii="Times New Roman" w:hAnsi="Times New Roman" w:cs="Times New Roman"/>
          <w:sz w:val="28"/>
          <w:szCs w:val="28"/>
        </w:rPr>
        <w:t>о</w:t>
      </w:r>
      <w:proofErr w:type="spellEnd"/>
      <w:r w:rsidRPr="00D14641">
        <w:rPr>
          <w:rFonts w:ascii="Times New Roman" w:hAnsi="Times New Roman" w:cs="Times New Roman"/>
          <w:sz w:val="28"/>
          <w:szCs w:val="28"/>
        </w:rPr>
        <w:t>-</w:t>
      </w:r>
      <w:proofErr w:type="gramEnd"/>
      <w:r w:rsidRPr="00D14641">
        <w:rPr>
          <w:rFonts w:ascii="Times New Roman" w:hAnsi="Times New Roman" w:cs="Times New Roman"/>
          <w:sz w:val="28"/>
          <w:szCs w:val="28"/>
        </w:rPr>
        <w:t xml:space="preserve">  и  </w:t>
      </w:r>
      <w:proofErr w:type="spellStart"/>
      <w:r w:rsidRPr="00D14641">
        <w:rPr>
          <w:rFonts w:ascii="Times New Roman" w:hAnsi="Times New Roman" w:cs="Times New Roman"/>
          <w:sz w:val="28"/>
          <w:szCs w:val="28"/>
        </w:rPr>
        <w:t>словопроизношения</w:t>
      </w:r>
      <w:proofErr w:type="spellEnd"/>
      <w:r w:rsidRPr="00D14641">
        <w:rPr>
          <w:rFonts w:ascii="Times New Roman" w:hAnsi="Times New Roman" w:cs="Times New Roman"/>
          <w:sz w:val="28"/>
          <w:szCs w:val="28"/>
        </w:rPr>
        <w:t xml:space="preserve">,  поощряют  разучивание  стихотворений,  скороговорок, </w:t>
      </w:r>
      <w:proofErr w:type="spellStart"/>
      <w:r w:rsidRPr="00D14641">
        <w:rPr>
          <w:rFonts w:ascii="Times New Roman" w:hAnsi="Times New Roman" w:cs="Times New Roman"/>
          <w:sz w:val="28"/>
          <w:szCs w:val="28"/>
        </w:rPr>
        <w:t>чистоговорок</w:t>
      </w:r>
      <w:proofErr w:type="spellEnd"/>
      <w:r w:rsidRPr="00D14641">
        <w:rPr>
          <w:rFonts w:ascii="Times New Roman" w:hAnsi="Times New Roman" w:cs="Times New Roman"/>
          <w:sz w:val="28"/>
          <w:szCs w:val="28"/>
        </w:rPr>
        <w:t>, песен; организуют речевые игры, стимулируют словотворчество.</w:t>
      </w:r>
    </w:p>
    <w:p w:rsidR="00DB1C0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sidR="00DB1C0D">
        <w:rPr>
          <w:rFonts w:ascii="Times New Roman" w:hAnsi="Times New Roman" w:cs="Times New Roman"/>
          <w:sz w:val="28"/>
          <w:szCs w:val="28"/>
        </w:rPr>
        <w:t>.</w:t>
      </w:r>
    </w:p>
    <w:p w:rsidR="00287F68" w:rsidRPr="00FD5BF9" w:rsidRDefault="00DB1C0D" w:rsidP="00DB1C0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FD5BF9">
        <w:rPr>
          <w:rFonts w:ascii="Times New Roman" w:hAnsi="Times New Roman" w:cs="Times New Roman"/>
          <w:sz w:val="28"/>
          <w:szCs w:val="28"/>
        </w:rPr>
        <w:t>зрослые читают детям книги, стихи, вспоминают содержание и обсуждают вместе с</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читать сами, предоставляется такая</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 xml:space="preserve">возможность.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могут  стимулировать  использование  речи  для  познавательно-исследовательского</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w:t>
      </w:r>
      <w:r w:rsidR="00DB1C0D">
        <w:rPr>
          <w:rFonts w:ascii="Times New Roman" w:hAnsi="Times New Roman" w:cs="Times New Roman"/>
          <w:sz w:val="28"/>
          <w:szCs w:val="28"/>
        </w:rPr>
        <w:t>ей, например, отвечая на вопросы:</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«Почему?..», «Когда?..», обращая внимание детей</w:t>
      </w:r>
      <w:r>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w:t>
      </w:r>
      <w:r w:rsidR="00326D79">
        <w:rPr>
          <w:rFonts w:ascii="Times New Roman" w:hAnsi="Times New Roman" w:cs="Times New Roman"/>
          <w:sz w:val="28"/>
          <w:szCs w:val="28"/>
        </w:rPr>
        <w:t xml:space="preserve"> а педагог отвечает: «Это тополь</w:t>
      </w:r>
      <w:r w:rsidRPr="00D14641">
        <w:rPr>
          <w:rFonts w:ascii="Times New Roman" w:hAnsi="Times New Roman" w:cs="Times New Roman"/>
          <w:sz w:val="28"/>
          <w:szCs w:val="28"/>
        </w:rPr>
        <w:t>.</w:t>
      </w:r>
      <w:r w:rsidR="00326D79">
        <w:rPr>
          <w:rFonts w:ascii="Times New Roman" w:hAnsi="Times New Roman" w:cs="Times New Roman"/>
          <w:sz w:val="28"/>
          <w:szCs w:val="28"/>
        </w:rPr>
        <w:t xml:space="preserve"> Посмотри, у него</w:t>
      </w:r>
      <w:r w:rsidRPr="00D14641">
        <w:rPr>
          <w:rFonts w:ascii="Times New Roman" w:hAnsi="Times New Roman" w:cs="Times New Roman"/>
          <w:sz w:val="28"/>
          <w:szCs w:val="28"/>
        </w:rPr>
        <w:t xml:space="preserve"> набухли почки и</w:t>
      </w:r>
      <w:r>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r>
        <w:rPr>
          <w:rFonts w:ascii="Times New Roman" w:hAnsi="Times New Roman" w:cs="Times New Roman"/>
          <w:sz w:val="28"/>
          <w:szCs w:val="28"/>
        </w:rPr>
        <w:t>с</w:t>
      </w:r>
      <w:r w:rsidRPr="00D14641">
        <w:rPr>
          <w:rFonts w:ascii="Times New Roman" w:hAnsi="Times New Roman" w:cs="Times New Roman"/>
          <w:sz w:val="28"/>
          <w:szCs w:val="28"/>
        </w:rPr>
        <w:t>пециальных средств.</w:t>
      </w:r>
      <w:r>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w:t>
      </w:r>
      <w:r>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287F68" w:rsidRPr="00EB38E6" w:rsidRDefault="00287F68" w:rsidP="00287F68">
      <w:pPr>
        <w:shd w:val="clear" w:color="auto" w:fill="FFFFFF"/>
        <w:spacing w:after="0" w:line="240" w:lineRule="auto"/>
        <w:jc w:val="both"/>
        <w:rPr>
          <w:rFonts w:ascii="Times New Roman" w:hAnsi="Times New Roman"/>
          <w:i/>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bookmarkStart w:id="0" w:name="_GoBack"/>
      <w:bookmarkEnd w:id="0"/>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DB1C0D"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287F68" w:rsidRPr="00C6033B" w:rsidRDefault="00287F68" w:rsidP="00DB1C0D">
      <w:pPr>
        <w:pStyle w:val="a3"/>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Эстетическое отношение к миру опирается, прежде всего, на восприятие действительности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фольклора.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знакомят  детей  с  классическими  произведениями  литературы,  живописи, музыки,  театрального  искусства,  произведениями  </w:t>
      </w:r>
      <w:r w:rsidRPr="00D14641">
        <w:rPr>
          <w:rFonts w:ascii="Times New Roman" w:hAnsi="Times New Roman" w:cs="Times New Roman"/>
          <w:sz w:val="28"/>
          <w:szCs w:val="28"/>
        </w:rPr>
        <w:lastRenderedPageBreak/>
        <w:t>народного  творчества,  рассматривают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в воплощении художественного замысла взрослые создают возможности для творческого самовыражения детей: поддерживают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средства, материалы, способы реализации замыслов.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(рисовании, лепке) и художественном конструировании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Pr>
          <w:rFonts w:ascii="Times New Roman" w:hAnsi="Times New Roman" w:cs="Times New Roman"/>
          <w:sz w:val="28"/>
          <w:szCs w:val="28"/>
        </w:rPr>
        <w:t xml:space="preserve"> </w:t>
      </w:r>
      <w:r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материалы и средства.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силы звука.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театрализованной деятельности, сюжетно-ролевой и режиссерской игре – языковыми</w:t>
      </w:r>
      <w:r>
        <w:rPr>
          <w:rFonts w:ascii="Times New Roman" w:hAnsi="Times New Roman" w:cs="Times New Roman"/>
          <w:sz w:val="28"/>
          <w:szCs w:val="28"/>
        </w:rPr>
        <w:t xml:space="preserve"> </w:t>
      </w:r>
      <w:r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287F68" w:rsidRDefault="00287F68" w:rsidP="008B696C">
      <w:pPr>
        <w:shd w:val="clear" w:color="auto" w:fill="FFFFFF"/>
        <w:spacing w:after="120" w:line="240" w:lineRule="auto"/>
        <w:ind w:firstLine="708"/>
        <w:jc w:val="both"/>
        <w:rPr>
          <w:rFonts w:ascii="Times New Roman" w:hAnsi="Times New Roman"/>
          <w:color w:val="000000"/>
          <w:sz w:val="28"/>
          <w:szCs w:val="28"/>
        </w:rPr>
      </w:pP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287F68" w:rsidRPr="00C6033B"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полезных  навыков  и  привычек,  нацеленных  на  поддержание собственного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здоровья,  в  том  числе  формированию  гигиенических  навыков.  Создают  возможности  для</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активного участия детей в оздоровительных мероприятиях.</w:t>
      </w:r>
    </w:p>
    <w:p w:rsidR="00287F68" w:rsidRPr="00C6033B" w:rsidRDefault="00287F68" w:rsidP="00303DD1">
      <w:pPr>
        <w:pStyle w:val="a3"/>
        <w:numPr>
          <w:ilvl w:val="0"/>
          <w:numId w:val="81"/>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287F68" w:rsidRPr="00D14641" w:rsidRDefault="00287F68" w:rsidP="00287F68">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w:t>
      </w:r>
      <w:r>
        <w:rPr>
          <w:rFonts w:ascii="Times New Roman" w:hAnsi="Times New Roman" w:cs="Times New Roman"/>
          <w:sz w:val="28"/>
          <w:szCs w:val="28"/>
        </w:rPr>
        <w:t xml:space="preserve"> </w:t>
      </w:r>
      <w:r w:rsidRPr="00D14641">
        <w:rPr>
          <w:rFonts w:ascii="Times New Roman" w:hAnsi="Times New Roman" w:cs="Times New Roman"/>
          <w:sz w:val="28"/>
          <w:szCs w:val="28"/>
        </w:rPr>
        <w:t>внешней  территории (горки,  качели  и  т.  п.),  подвижные  игры (как  свободные,  так  и  по</w:t>
      </w:r>
      <w:r>
        <w:rPr>
          <w:rFonts w:ascii="Times New Roman" w:hAnsi="Times New Roman" w:cs="Times New Roman"/>
          <w:sz w:val="28"/>
          <w:szCs w:val="28"/>
        </w:rPr>
        <w:t xml:space="preserve"> </w:t>
      </w:r>
      <w:r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организма. </w:t>
      </w:r>
      <w:proofErr w:type="gramEnd"/>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поддерживают интерес детей к подвижным играм, занятиям на спортивных</w:t>
      </w:r>
      <w:r>
        <w:rPr>
          <w:rFonts w:ascii="Times New Roman" w:hAnsi="Times New Roman" w:cs="Times New Roman"/>
          <w:sz w:val="28"/>
          <w:szCs w:val="28"/>
        </w:rPr>
        <w:t xml:space="preserve"> </w:t>
      </w:r>
      <w:r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Pr>
          <w:rFonts w:ascii="Times New Roman" w:hAnsi="Times New Roman" w:cs="Times New Roman"/>
          <w:sz w:val="28"/>
          <w:szCs w:val="28"/>
        </w:rPr>
        <w:t xml:space="preserve"> </w:t>
      </w:r>
      <w:r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Pr>
          <w:rFonts w:ascii="Times New Roman" w:hAnsi="Times New Roman" w:cs="Times New Roman"/>
          <w:sz w:val="28"/>
          <w:szCs w:val="28"/>
        </w:rPr>
        <w:t xml:space="preserve"> </w:t>
      </w:r>
      <w:r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287F68" w:rsidRDefault="00287F68" w:rsidP="00BB1D27">
      <w:pPr>
        <w:spacing w:after="24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проводят физкультурные занятия, организуют спортивные игры в помещении и</w:t>
      </w:r>
      <w:r>
        <w:rPr>
          <w:rFonts w:ascii="Times New Roman" w:hAnsi="Times New Roman" w:cs="Times New Roman"/>
          <w:sz w:val="28"/>
          <w:szCs w:val="28"/>
        </w:rPr>
        <w:t xml:space="preserve"> </w:t>
      </w:r>
      <w:r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Pr>
          <w:rFonts w:ascii="Times New Roman" w:hAnsi="Times New Roman" w:cs="Times New Roman"/>
          <w:sz w:val="28"/>
          <w:szCs w:val="28"/>
        </w:rPr>
        <w:t xml:space="preserve"> </w:t>
      </w:r>
      <w:r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3B4094" w:rsidRPr="000D09E3" w:rsidRDefault="0069696D" w:rsidP="003B4094">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Pr>
          <w:rFonts w:ascii="Times New Roman" w:eastAsia="Calibri" w:hAnsi="Times New Roman" w:cs="Times New Roman"/>
          <w:b/>
          <w:bCs/>
          <w:i/>
          <w:color w:val="000000"/>
          <w:spacing w:val="-15"/>
          <w:kern w:val="1"/>
          <w:sz w:val="32"/>
          <w:szCs w:val="32"/>
          <w:lang w:eastAsia="hi-IN" w:bidi="hi-IN"/>
        </w:rPr>
        <w:t>2.3</w:t>
      </w:r>
      <w:r w:rsidR="003B4094" w:rsidRPr="000D09E3">
        <w:rPr>
          <w:rFonts w:ascii="Times New Roman" w:eastAsia="Calibri" w:hAnsi="Times New Roman" w:cs="Times New Roman"/>
          <w:b/>
          <w:bCs/>
          <w:i/>
          <w:color w:val="000000"/>
          <w:spacing w:val="-15"/>
          <w:kern w:val="1"/>
          <w:sz w:val="32"/>
          <w:szCs w:val="32"/>
          <w:lang w:eastAsia="hi-IN" w:bidi="hi-IN"/>
        </w:rPr>
        <w:t>.  Часть, формируемая участниками образовательных отношений</w:t>
      </w:r>
    </w:p>
    <w:p w:rsidR="003B4094" w:rsidRPr="000D09E3" w:rsidRDefault="003B4094" w:rsidP="003B4094">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3B4094" w:rsidRPr="00331226" w:rsidRDefault="003B4094" w:rsidP="00775DF8">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3B4094" w:rsidRPr="00331226" w:rsidRDefault="003B4094" w:rsidP="00303DD1">
      <w:pPr>
        <w:pStyle w:val="Style24"/>
        <w:widowControl/>
        <w:numPr>
          <w:ilvl w:val="0"/>
          <w:numId w:val="28"/>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3B4094" w:rsidRPr="00331226" w:rsidRDefault="003B4094" w:rsidP="00303DD1">
      <w:pPr>
        <w:pStyle w:val="Style24"/>
        <w:widowControl/>
        <w:numPr>
          <w:ilvl w:val="0"/>
          <w:numId w:val="28"/>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Ознакомление детей с особенностями жизни и быта народов, населяющих Республику Дагестан, праздниками, событиями общественной жизни </w:t>
      </w:r>
      <w:r w:rsidRPr="00331226">
        <w:rPr>
          <w:rFonts w:ascii="Times New Roman" w:hAnsi="Times New Roman" w:cs="Times New Roman"/>
          <w:sz w:val="28"/>
          <w:szCs w:val="28"/>
        </w:rPr>
        <w:lastRenderedPageBreak/>
        <w:t>республики, символиками РД и РФ, памятниками архитектуры, декоративно-прикладным искусством.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формировать понимание </w:t>
      </w:r>
      <w:proofErr w:type="spellStart"/>
      <w:r w:rsidRPr="005A5243">
        <w:rPr>
          <w:rFonts w:ascii="Times New Roman" w:eastAsia="Times New Roman" w:hAnsi="Times New Roman" w:cs="Times New Roman"/>
          <w:sz w:val="28"/>
          <w:szCs w:val="28"/>
        </w:rPr>
        <w:t>гендерной</w:t>
      </w:r>
      <w:proofErr w:type="spellEnd"/>
      <w:r w:rsidRPr="005A5243">
        <w:rPr>
          <w:rFonts w:ascii="Times New Roman" w:eastAsia="Times New Roman" w:hAnsi="Times New Roman" w:cs="Times New Roman"/>
          <w:sz w:val="28"/>
          <w:szCs w:val="28"/>
        </w:rPr>
        <w:t>, семейной принадлежности с учетом особенностей и традиций народов Дагестана;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3B4094" w:rsidRPr="005A5243" w:rsidRDefault="003B4094" w:rsidP="00303DD1">
      <w:pPr>
        <w:numPr>
          <w:ilvl w:val="0"/>
          <w:numId w:val="68"/>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3B4094" w:rsidRPr="005A5243" w:rsidRDefault="003B4094" w:rsidP="003B4094">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3B4094" w:rsidRPr="005A5243" w:rsidRDefault="003B4094" w:rsidP="00303DD1">
      <w:pPr>
        <w:numPr>
          <w:ilvl w:val="0"/>
          <w:numId w:val="30"/>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3B4094" w:rsidRPr="005A5243" w:rsidRDefault="003B4094" w:rsidP="00303DD1">
      <w:pPr>
        <w:numPr>
          <w:ilvl w:val="0"/>
          <w:numId w:val="30"/>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3B4094" w:rsidRPr="005A5243" w:rsidRDefault="003B4094" w:rsidP="00303DD1">
      <w:pPr>
        <w:numPr>
          <w:ilvl w:val="0"/>
          <w:numId w:val="30"/>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3B4094" w:rsidRPr="005A5243" w:rsidRDefault="003B4094" w:rsidP="00303DD1">
      <w:pPr>
        <w:numPr>
          <w:ilvl w:val="0"/>
          <w:numId w:val="30"/>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3B4094" w:rsidRPr="003B6955" w:rsidRDefault="003B4094" w:rsidP="00775DF8">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3B4094" w:rsidRPr="005A5243" w:rsidRDefault="003B4094" w:rsidP="00775DF8">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3B4094" w:rsidRPr="005A5243" w:rsidRDefault="003B4094" w:rsidP="00303DD1">
      <w:pPr>
        <w:widowControl w:val="0"/>
        <w:numPr>
          <w:ilvl w:val="0"/>
          <w:numId w:val="69"/>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3B4094" w:rsidRPr="005A5243" w:rsidRDefault="003B4094" w:rsidP="00303DD1">
      <w:pPr>
        <w:widowControl w:val="0"/>
        <w:numPr>
          <w:ilvl w:val="0"/>
          <w:numId w:val="69"/>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sidR="00737DC0">
        <w:rPr>
          <w:rFonts w:ascii="Times New Roman" w:hAnsi="Times New Roman" w:cs="Times New Roman"/>
          <w:sz w:val="28"/>
          <w:szCs w:val="28"/>
        </w:rPr>
        <w:t>сто проживания. Мое село</w:t>
      </w:r>
      <w:r w:rsidR="00775DF8">
        <w:rPr>
          <w:rFonts w:ascii="Times New Roman" w:hAnsi="Times New Roman" w:cs="Times New Roman"/>
          <w:sz w:val="28"/>
          <w:szCs w:val="28"/>
        </w:rPr>
        <w:t>, район</w:t>
      </w:r>
      <w:r w:rsidRPr="005A5243">
        <w:rPr>
          <w:rFonts w:ascii="Times New Roman" w:hAnsi="Times New Roman" w:cs="Times New Roman"/>
          <w:sz w:val="28"/>
          <w:szCs w:val="28"/>
        </w:rPr>
        <w:t>, республика»</w:t>
      </w:r>
    </w:p>
    <w:p w:rsidR="003B4094" w:rsidRPr="009D0369" w:rsidRDefault="003B4094" w:rsidP="00303DD1">
      <w:pPr>
        <w:widowControl w:val="0"/>
        <w:numPr>
          <w:ilvl w:val="0"/>
          <w:numId w:val="69"/>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3B4094" w:rsidRPr="005A5243" w:rsidRDefault="003B4094" w:rsidP="00DE346D">
      <w:pPr>
        <w:widowControl w:val="0"/>
        <w:autoSpaceDE w:val="0"/>
        <w:autoSpaceDN w:val="0"/>
        <w:adjustRightInd w:val="0"/>
        <w:snapToGrid w:val="0"/>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3B4094" w:rsidRPr="00DB4BE5" w:rsidRDefault="003B4094" w:rsidP="00287F68">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lastRenderedPageBreak/>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3B4094" w:rsidRPr="005A5243" w:rsidRDefault="003B4094" w:rsidP="00303DD1">
      <w:pPr>
        <w:numPr>
          <w:ilvl w:val="0"/>
          <w:numId w:val="70"/>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3B4094" w:rsidRDefault="003B4094" w:rsidP="003B4094">
      <w:pPr>
        <w:spacing w:after="0" w:line="240" w:lineRule="auto"/>
        <w:rPr>
          <w:rFonts w:ascii="Times New Roman" w:hAnsi="Times New Roman" w:cs="Times New Roman"/>
          <w:b/>
          <w:sz w:val="28"/>
          <w:szCs w:val="28"/>
        </w:rPr>
      </w:pPr>
    </w:p>
    <w:p w:rsidR="003B4094" w:rsidRPr="005A5243" w:rsidRDefault="003B4094" w:rsidP="003B4094">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3B4094" w:rsidRPr="005A5243" w:rsidRDefault="009A4E55" w:rsidP="003B4094">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Мое село</w:t>
      </w:r>
      <w:r w:rsidR="00D27A71">
        <w:rPr>
          <w:rFonts w:ascii="Times New Roman" w:hAnsi="Times New Roman" w:cs="Times New Roman"/>
          <w:b/>
          <w:sz w:val="28"/>
          <w:szCs w:val="28"/>
        </w:rPr>
        <w:t>, район</w:t>
      </w:r>
      <w:r w:rsidR="003B4094">
        <w:rPr>
          <w:rFonts w:ascii="Times New Roman" w:hAnsi="Times New Roman" w:cs="Times New Roman"/>
          <w:b/>
          <w:sz w:val="28"/>
          <w:szCs w:val="28"/>
        </w:rPr>
        <w:t>, республика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sidR="00D27A71">
        <w:rPr>
          <w:rFonts w:ascii="Times New Roman" w:eastAsia="Times New Roman" w:hAnsi="Times New Roman" w:cs="Times New Roman"/>
          <w:sz w:val="28"/>
          <w:szCs w:val="28"/>
        </w:rPr>
        <w:t xml:space="preserve">ым краем, историей </w:t>
      </w:r>
      <w:r w:rsidR="009A4E55">
        <w:rPr>
          <w:rFonts w:ascii="Times New Roman" w:eastAsia="Times New Roman" w:hAnsi="Times New Roman" w:cs="Times New Roman"/>
          <w:sz w:val="28"/>
          <w:szCs w:val="28"/>
        </w:rPr>
        <w:t>своего села</w:t>
      </w:r>
      <w:r w:rsidR="00D27A71">
        <w:rPr>
          <w:rFonts w:ascii="Times New Roman" w:eastAsia="Times New Roman" w:hAnsi="Times New Roman" w:cs="Times New Roman"/>
          <w:sz w:val="28"/>
          <w:szCs w:val="28"/>
        </w:rPr>
        <w:t>,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D27A71">
        <w:rPr>
          <w:rFonts w:ascii="Times New Roman" w:eastAsia="Times New Roman" w:hAnsi="Times New Roman" w:cs="Times New Roman"/>
          <w:sz w:val="28"/>
          <w:szCs w:val="28"/>
        </w:rPr>
        <w:t>о</w:t>
      </w:r>
      <w:r w:rsidR="00737DC0">
        <w:rPr>
          <w:rFonts w:ascii="Times New Roman" w:eastAsia="Times New Roman" w:hAnsi="Times New Roman" w:cs="Times New Roman"/>
          <w:sz w:val="28"/>
          <w:szCs w:val="28"/>
        </w:rPr>
        <w:t xml:space="preserve"> принадлежности к своему селу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sidR="004E4494">
        <w:rPr>
          <w:rFonts w:ascii="Times New Roman" w:eastAsia="Times New Roman" w:hAnsi="Times New Roman" w:cs="Times New Roman"/>
          <w:sz w:val="28"/>
          <w:szCs w:val="28"/>
        </w:rPr>
        <w:t xml:space="preserve"> культуре и истории родного поселка</w:t>
      </w:r>
      <w:r w:rsidRPr="000338DE">
        <w:rPr>
          <w:rFonts w:ascii="Times New Roman" w:eastAsia="Times New Roman" w:hAnsi="Times New Roman" w:cs="Times New Roman"/>
          <w:sz w:val="28"/>
          <w:szCs w:val="28"/>
        </w:rPr>
        <w:t>, района, республики.</w:t>
      </w:r>
    </w:p>
    <w:p w:rsidR="003B4094" w:rsidRPr="000338DE" w:rsidRDefault="003B4094" w:rsidP="00303DD1">
      <w:pPr>
        <w:pStyle w:val="a3"/>
        <w:numPr>
          <w:ilvl w:val="0"/>
          <w:numId w:val="71"/>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sidR="004E4494">
        <w:rPr>
          <w:rFonts w:ascii="Times New Roman" w:eastAsia="Times New Roman" w:hAnsi="Times New Roman" w:cs="Times New Roman"/>
          <w:sz w:val="28"/>
          <w:szCs w:val="28"/>
        </w:rPr>
        <w:t>е об</w:t>
      </w:r>
      <w:r w:rsidR="009A4E55">
        <w:rPr>
          <w:rFonts w:ascii="Times New Roman" w:eastAsia="Times New Roman" w:hAnsi="Times New Roman" w:cs="Times New Roman"/>
          <w:sz w:val="28"/>
          <w:szCs w:val="28"/>
        </w:rPr>
        <w:t xml:space="preserve"> особенностях родного села</w:t>
      </w:r>
      <w:r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B00EF8" w:rsidRDefault="003B4094" w:rsidP="00303DD1">
      <w:pPr>
        <w:pStyle w:val="a3"/>
        <w:numPr>
          <w:ilvl w:val="0"/>
          <w:numId w:val="71"/>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sidR="009A4E55">
        <w:rPr>
          <w:rFonts w:ascii="Times New Roman" w:eastAsia="Times New Roman" w:hAnsi="Times New Roman" w:cs="Times New Roman"/>
          <w:sz w:val="28"/>
          <w:szCs w:val="28"/>
        </w:rPr>
        <w:t>села</w:t>
      </w:r>
      <w:r w:rsidR="000C2AB1"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5A5243" w:rsidRDefault="003B4094" w:rsidP="003B4094">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lastRenderedPageBreak/>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w:t>
      </w:r>
      <w:proofErr w:type="gramStart"/>
      <w:r w:rsidRPr="005A5243">
        <w:rPr>
          <w:rFonts w:ascii="Times New Roman" w:eastAsia="Times New Roman" w:hAnsi="Times New Roman" w:cs="Times New Roman"/>
          <w:sz w:val="28"/>
          <w:szCs w:val="28"/>
        </w:rPr>
        <w:t>о</w:t>
      </w:r>
      <w:proofErr w:type="spellEnd"/>
      <w:r w:rsidRPr="005A5243">
        <w:rPr>
          <w:rFonts w:ascii="Times New Roman" w:eastAsia="Times New Roman" w:hAnsi="Times New Roman" w:cs="Times New Roman"/>
          <w:sz w:val="28"/>
          <w:szCs w:val="28"/>
        </w:rPr>
        <w:t>-</w:t>
      </w:r>
      <w:proofErr w:type="gramEnd"/>
      <w:r w:rsidRPr="005A5243">
        <w:rPr>
          <w:rFonts w:ascii="Times New Roman" w:eastAsia="Times New Roman" w:hAnsi="Times New Roman" w:cs="Times New Roman"/>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3B4094" w:rsidRPr="005A5243"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3B4094" w:rsidRDefault="003B4094" w:rsidP="00303DD1">
      <w:pPr>
        <w:numPr>
          <w:ilvl w:val="0"/>
          <w:numId w:val="72"/>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3B4094" w:rsidRPr="00A24B03" w:rsidRDefault="003B4094" w:rsidP="003B4094">
      <w:pPr>
        <w:tabs>
          <w:tab w:val="left" w:pos="993"/>
        </w:tabs>
        <w:spacing w:after="0" w:line="240" w:lineRule="auto"/>
        <w:ind w:firstLine="709"/>
        <w:contextualSpacing/>
        <w:jc w:val="both"/>
        <w:rPr>
          <w:rFonts w:ascii="Times New Roman" w:hAnsi="Times New Roman" w:cs="Times New Roman"/>
          <w:b/>
          <w:sz w:val="28"/>
          <w:szCs w:val="28"/>
        </w:rPr>
      </w:pPr>
    </w:p>
    <w:p w:rsidR="003B4094" w:rsidRPr="00A24B03" w:rsidRDefault="003B4094" w:rsidP="0069696D">
      <w:pPr>
        <w:widowControl w:val="0"/>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3B4094" w:rsidRPr="009B7D13" w:rsidRDefault="003B4094" w:rsidP="00303DD1">
      <w:pPr>
        <w:pStyle w:val="a3"/>
        <w:numPr>
          <w:ilvl w:val="0"/>
          <w:numId w:val="74"/>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3B4094" w:rsidRPr="009B7D13" w:rsidRDefault="003B4094" w:rsidP="00303DD1">
      <w:pPr>
        <w:pStyle w:val="a3"/>
        <w:numPr>
          <w:ilvl w:val="0"/>
          <w:numId w:val="7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3B4094" w:rsidRPr="009B7D13" w:rsidRDefault="003B4094" w:rsidP="00303DD1">
      <w:pPr>
        <w:pStyle w:val="a3"/>
        <w:numPr>
          <w:ilvl w:val="0"/>
          <w:numId w:val="7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w:t>
      </w:r>
      <w:proofErr w:type="gramStart"/>
      <w:r w:rsidRPr="009B7D13">
        <w:rPr>
          <w:rFonts w:ascii="Times New Roman" w:hAnsi="Times New Roman" w:cs="Times New Roman"/>
          <w:sz w:val="28"/>
          <w:szCs w:val="28"/>
        </w:rPr>
        <w:t>со</w:t>
      </w:r>
      <w:proofErr w:type="gramEnd"/>
      <w:r w:rsidRPr="009B7D13">
        <w:rPr>
          <w:rFonts w:ascii="Times New Roman" w:hAnsi="Times New Roman" w:cs="Times New Roman"/>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3B4094" w:rsidRPr="00331226" w:rsidRDefault="003B4094" w:rsidP="00303DD1">
      <w:pPr>
        <w:pStyle w:val="Style24"/>
        <w:widowControl/>
        <w:numPr>
          <w:ilvl w:val="0"/>
          <w:numId w:val="73"/>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3B4094" w:rsidRPr="00A17CC3" w:rsidRDefault="003B4094" w:rsidP="0069696D">
      <w:pPr>
        <w:spacing w:after="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 xml:space="preserve">предполагает решение задач, определенных ФГОС </w:t>
      </w:r>
      <w:proofErr w:type="gramStart"/>
      <w:r w:rsidRPr="00A17CC3">
        <w:rPr>
          <w:rFonts w:ascii="Times New Roman" w:hAnsi="Times New Roman" w:cs="Times New Roman"/>
          <w:color w:val="231F1F"/>
          <w:sz w:val="28"/>
          <w:szCs w:val="28"/>
        </w:rPr>
        <w:t>ДО</w:t>
      </w:r>
      <w:proofErr w:type="gramEnd"/>
      <w:r w:rsidRPr="00A17CC3">
        <w:rPr>
          <w:rFonts w:ascii="Times New Roman" w:hAnsi="Times New Roman" w:cs="Times New Roman"/>
          <w:color w:val="231F1F"/>
          <w:sz w:val="28"/>
          <w:szCs w:val="28"/>
        </w:rPr>
        <w:t xml:space="preserve">, </w:t>
      </w:r>
      <w:proofErr w:type="gramStart"/>
      <w:r w:rsidRPr="00A17CC3">
        <w:rPr>
          <w:rFonts w:ascii="Times New Roman" w:hAnsi="Times New Roman" w:cs="Times New Roman"/>
          <w:color w:val="231F1F"/>
          <w:sz w:val="28"/>
          <w:szCs w:val="28"/>
        </w:rPr>
        <w:t>на</w:t>
      </w:r>
      <w:proofErr w:type="gramEnd"/>
      <w:r w:rsidRPr="00A17CC3">
        <w:rPr>
          <w:rFonts w:ascii="Times New Roman" w:hAnsi="Times New Roman" w:cs="Times New Roman"/>
          <w:color w:val="231F1F"/>
          <w:sz w:val="28"/>
          <w:szCs w:val="28"/>
        </w:rPr>
        <w:t xml:space="preserve"> материале народного искусства Дагестана, художественных промыслов народов и национальностей Республики Дагестан:</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lastRenderedPageBreak/>
        <w:t xml:space="preserve">способствовать становлению эстетического отношения к окружающему миру;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3B4094" w:rsidRPr="00A17CC3" w:rsidRDefault="003B4094" w:rsidP="00303DD1">
      <w:pPr>
        <w:numPr>
          <w:ilvl w:val="0"/>
          <w:numId w:val="75"/>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3B4094" w:rsidRDefault="003B4094" w:rsidP="00303DD1">
      <w:pPr>
        <w:numPr>
          <w:ilvl w:val="0"/>
          <w:numId w:val="75"/>
        </w:numPr>
        <w:tabs>
          <w:tab w:val="left" w:pos="851"/>
          <w:tab w:val="left" w:pos="1134"/>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3B4094" w:rsidRPr="00A17CC3" w:rsidRDefault="003B4094" w:rsidP="003B4094">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в развитии изобразительной деятельности:</w:t>
      </w:r>
    </w:p>
    <w:p w:rsidR="003B4094" w:rsidRPr="00A17CC3" w:rsidRDefault="003B4094" w:rsidP="00303DD1">
      <w:pPr>
        <w:numPr>
          <w:ilvl w:val="0"/>
          <w:numId w:val="31"/>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3B4094" w:rsidRPr="00A17CC3" w:rsidRDefault="003B4094" w:rsidP="00303DD1">
      <w:pPr>
        <w:numPr>
          <w:ilvl w:val="0"/>
          <w:numId w:val="31"/>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3B4094" w:rsidRPr="00A17CC3" w:rsidRDefault="003B4094" w:rsidP="00303DD1">
      <w:pPr>
        <w:numPr>
          <w:ilvl w:val="0"/>
          <w:numId w:val="31"/>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3B4094" w:rsidRPr="00A24B03" w:rsidRDefault="003B4094" w:rsidP="003B4094">
      <w:pPr>
        <w:spacing w:line="240" w:lineRule="auto"/>
        <w:ind w:firstLine="567"/>
        <w:contextualSpacing/>
        <w:jc w:val="both"/>
        <w:rPr>
          <w:rFonts w:ascii="Times New Roman" w:hAnsi="Times New Roman" w:cs="Times New Roman"/>
          <w:color w:val="000000"/>
          <w:sz w:val="28"/>
          <w:szCs w:val="28"/>
        </w:rPr>
      </w:pPr>
      <w:proofErr w:type="gramStart"/>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rsidR="003B4094" w:rsidRDefault="003B4094" w:rsidP="003B4094">
      <w:pPr>
        <w:spacing w:after="0" w:line="240" w:lineRule="auto"/>
        <w:contextualSpacing/>
        <w:rPr>
          <w:rFonts w:ascii="Times New Roman" w:hAnsi="Times New Roman" w:cs="Times New Roman"/>
          <w:b/>
          <w:i/>
          <w:sz w:val="32"/>
          <w:szCs w:val="32"/>
        </w:rPr>
      </w:pP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3B4094" w:rsidRPr="00A17CC3"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3B4094" w:rsidRPr="00040B95" w:rsidRDefault="003B4094" w:rsidP="00303DD1">
      <w:pPr>
        <w:widowControl w:val="0"/>
        <w:numPr>
          <w:ilvl w:val="0"/>
          <w:numId w:val="76"/>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3B4094" w:rsidRPr="00A17CC3" w:rsidRDefault="00040B95" w:rsidP="003B4094">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3B4094" w:rsidRPr="00A17CC3">
        <w:rPr>
          <w:rFonts w:ascii="Times New Roman" w:hAnsi="Times New Roman" w:cs="Times New Roman"/>
          <w:sz w:val="28"/>
          <w:szCs w:val="28"/>
        </w:rPr>
        <w:t>Для решения указанных задач определяются следующие</w:t>
      </w:r>
      <w:r w:rsidR="003B4094" w:rsidRPr="00A17CC3">
        <w:rPr>
          <w:rFonts w:ascii="Times New Roman" w:hAnsi="Times New Roman" w:cs="Times New Roman"/>
          <w:b/>
          <w:sz w:val="28"/>
          <w:szCs w:val="28"/>
        </w:rPr>
        <w:t xml:space="preserve"> </w:t>
      </w:r>
      <w:r w:rsidR="003B4094" w:rsidRPr="0069696D">
        <w:rPr>
          <w:rFonts w:ascii="Times New Roman" w:hAnsi="Times New Roman" w:cs="Times New Roman"/>
          <w:sz w:val="28"/>
          <w:szCs w:val="28"/>
        </w:rPr>
        <w:t>содержательные линии</w:t>
      </w:r>
      <w:r w:rsidR="003B4094" w:rsidRPr="00A17CC3">
        <w:rPr>
          <w:rFonts w:ascii="Times New Roman" w:hAnsi="Times New Roman" w:cs="Times New Roman"/>
          <w:b/>
          <w:sz w:val="28"/>
          <w:szCs w:val="28"/>
        </w:rPr>
        <w:t xml:space="preserve"> </w:t>
      </w:r>
      <w:r w:rsidR="003B4094" w:rsidRPr="00A17CC3">
        <w:rPr>
          <w:rFonts w:ascii="Times New Roman" w:hAnsi="Times New Roman" w:cs="Times New Roman"/>
          <w:sz w:val="28"/>
          <w:szCs w:val="28"/>
        </w:rPr>
        <w:t>физического развития:</w:t>
      </w:r>
    </w:p>
    <w:p w:rsidR="003B4094" w:rsidRPr="00A17CC3" w:rsidRDefault="003B4094" w:rsidP="00303DD1">
      <w:pPr>
        <w:numPr>
          <w:ilvl w:val="0"/>
          <w:numId w:val="32"/>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3B4094" w:rsidRPr="00A17CC3" w:rsidRDefault="003B4094" w:rsidP="00303DD1">
      <w:pPr>
        <w:numPr>
          <w:ilvl w:val="0"/>
          <w:numId w:val="32"/>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3B4094" w:rsidRPr="00A17CC3" w:rsidRDefault="003B4094" w:rsidP="00303DD1">
      <w:pPr>
        <w:numPr>
          <w:ilvl w:val="0"/>
          <w:numId w:val="32"/>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3B4094" w:rsidRPr="00A17CC3" w:rsidRDefault="003B4094" w:rsidP="00303DD1">
      <w:pPr>
        <w:numPr>
          <w:ilvl w:val="0"/>
          <w:numId w:val="32"/>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3B4094" w:rsidRPr="00DE346D" w:rsidRDefault="003B4094" w:rsidP="00303DD1">
      <w:pPr>
        <w:numPr>
          <w:ilvl w:val="0"/>
          <w:numId w:val="32"/>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Pr>
          <w:rFonts w:ascii="Times New Roman" w:hAnsi="Times New Roman" w:cs="Times New Roman"/>
          <w:color w:val="000000"/>
          <w:sz w:val="28"/>
          <w:szCs w:val="28"/>
        </w:rPr>
        <w:t>.</w:t>
      </w:r>
    </w:p>
    <w:p w:rsidR="003B4094" w:rsidRPr="00B74312" w:rsidRDefault="00B74312" w:rsidP="00B74312">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2.4</w:t>
      </w:r>
      <w:r w:rsidR="003B4094" w:rsidRPr="00B74312">
        <w:rPr>
          <w:rFonts w:ascii="Times New Roman" w:hAnsi="Times New Roman" w:cs="Times New Roman"/>
          <w:b/>
          <w:i/>
          <w:sz w:val="32"/>
          <w:szCs w:val="32"/>
        </w:rPr>
        <w:t>.Описание вариативных форм, способов, методов и средств реализации Программы</w:t>
      </w:r>
    </w:p>
    <w:p w:rsidR="003B4094" w:rsidRPr="0069696D" w:rsidRDefault="003B4094" w:rsidP="00B74312">
      <w:pPr>
        <w:spacing w:before="120" w:after="0"/>
        <w:jc w:val="both"/>
        <w:rPr>
          <w:rFonts w:ascii="Times New Roman" w:hAnsi="Times New Roman" w:cs="Times New Roman"/>
          <w:sz w:val="28"/>
          <w:szCs w:val="28"/>
        </w:rPr>
      </w:pPr>
      <w:r w:rsidRPr="0069696D">
        <w:rPr>
          <w:rFonts w:ascii="Times New Roman" w:hAnsi="Times New Roman" w:cs="Times New Roman"/>
          <w:b/>
          <w:sz w:val="28"/>
          <w:szCs w:val="28"/>
        </w:rPr>
        <w:t>Формы   реализации Программы:</w:t>
      </w:r>
      <w:r w:rsidRPr="0069696D">
        <w:rPr>
          <w:rFonts w:ascii="Times New Roman" w:hAnsi="Times New Roman" w:cs="Times New Roman"/>
          <w:sz w:val="28"/>
          <w:szCs w:val="28"/>
        </w:rPr>
        <w:t xml:space="preserve"> </w:t>
      </w:r>
    </w:p>
    <w:p w:rsidR="003B4094" w:rsidRDefault="003B4094" w:rsidP="00801560">
      <w:pPr>
        <w:spacing w:after="12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3B4094" w:rsidRDefault="003B4094" w:rsidP="0069696D">
      <w:pPr>
        <w:spacing w:after="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3B4094" w:rsidRPr="005E51E6" w:rsidRDefault="003B4094" w:rsidP="0069696D">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3B4094" w:rsidRPr="005E51E6" w:rsidRDefault="003B4094" w:rsidP="003B4094">
      <w:pPr>
        <w:pStyle w:val="a3"/>
        <w:numPr>
          <w:ilvl w:val="0"/>
          <w:numId w:val="1"/>
        </w:numPr>
        <w:spacing w:after="0" w:line="240" w:lineRule="auto"/>
        <w:ind w:left="0" w:firstLine="426"/>
        <w:jc w:val="both"/>
        <w:rPr>
          <w:rFonts w:ascii="Times New Roman" w:hAnsi="Times New Roman" w:cs="Times New Roman"/>
          <w:sz w:val="28"/>
          <w:szCs w:val="28"/>
        </w:rPr>
      </w:pPr>
      <w:proofErr w:type="gramStart"/>
      <w:r w:rsidRPr="005E51E6">
        <w:rPr>
          <w:rFonts w:ascii="Times New Roman" w:hAnsi="Times New Roman" w:cs="Times New Roman"/>
          <w:sz w:val="28"/>
          <w:szCs w:val="28"/>
        </w:rPr>
        <w:t>наблюдает</w:t>
      </w:r>
      <w:proofErr w:type="gramEnd"/>
      <w:r w:rsidRPr="005E51E6">
        <w:rPr>
          <w:rFonts w:ascii="Times New Roman" w:hAnsi="Times New Roman" w:cs="Times New Roman"/>
          <w:sz w:val="28"/>
          <w:szCs w:val="28"/>
        </w:rPr>
        <w:t xml:space="preserve"> как развиваются самостоятельность каждого ребенка и взаимоотношения детей; </w:t>
      </w:r>
    </w:p>
    <w:p w:rsidR="003B4094" w:rsidRPr="005E51E6" w:rsidRDefault="003B4094" w:rsidP="003B4094">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3B4094" w:rsidRPr="005E51E6" w:rsidRDefault="003B4094" w:rsidP="003B4094">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tblPr>
      <w:tblGrid>
        <w:gridCol w:w="2445"/>
        <w:gridCol w:w="3828"/>
        <w:gridCol w:w="4217"/>
      </w:tblGrid>
      <w:tr w:rsidR="003B4094" w:rsidTr="00287F68">
        <w:tc>
          <w:tcPr>
            <w:tcW w:w="2445" w:type="dxa"/>
            <w:vMerge w:val="restart"/>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3B4094" w:rsidTr="00287F68">
        <w:tc>
          <w:tcPr>
            <w:tcW w:w="2445" w:type="dxa"/>
            <w:vMerge/>
          </w:tcPr>
          <w:p w:rsidR="003B4094" w:rsidRDefault="003B4094" w:rsidP="00287F68">
            <w:pPr>
              <w:jc w:val="both"/>
              <w:rPr>
                <w:rFonts w:ascii="Times New Roman" w:hAnsi="Times New Roman" w:cs="Times New Roman"/>
                <w:sz w:val="28"/>
                <w:szCs w:val="28"/>
              </w:rPr>
            </w:pPr>
          </w:p>
        </w:tc>
        <w:tc>
          <w:tcPr>
            <w:tcW w:w="3828"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3B4094" w:rsidTr="00287F68">
        <w:tc>
          <w:tcPr>
            <w:tcW w:w="10490" w:type="dxa"/>
            <w:gridSpan w:val="3"/>
          </w:tcPr>
          <w:p w:rsidR="003B4094" w:rsidRPr="005E51E6" w:rsidRDefault="003B4094" w:rsidP="00287F6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3B4094" w:rsidRDefault="003B4094" w:rsidP="00287F6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lastRenderedPageBreak/>
              <w:t xml:space="preserve">Чтение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Индивидуальная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Наблюдение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3B4094" w:rsidRPr="00592F6B" w:rsidRDefault="003B4094" w:rsidP="00287F68">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Познавательное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Default="003B4094" w:rsidP="00287F68">
            <w:pPr>
              <w:jc w:val="both"/>
              <w:rPr>
                <w:rFonts w:ascii="Times New Roman" w:hAnsi="Times New Roman" w:cs="Times New Roman"/>
                <w:sz w:val="28"/>
                <w:szCs w:val="28"/>
              </w:rPr>
            </w:pPr>
          </w:p>
        </w:tc>
        <w:tc>
          <w:tcPr>
            <w:tcW w:w="4217" w:type="dxa"/>
          </w:tcPr>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3B4094" w:rsidTr="00287F68">
        <w:tc>
          <w:tcPr>
            <w:tcW w:w="2445" w:type="dxa"/>
          </w:tcPr>
          <w:p w:rsidR="003B4094" w:rsidRDefault="003B4094" w:rsidP="00287F68">
            <w:pPr>
              <w:rPr>
                <w:rFonts w:ascii="Times New Roman" w:hAnsi="Times New Roman" w:cs="Times New Roman"/>
                <w:sz w:val="28"/>
                <w:szCs w:val="28"/>
              </w:rPr>
            </w:pPr>
            <w:proofErr w:type="gramStart"/>
            <w:r w:rsidRPr="001A06CA">
              <w:rPr>
                <w:rFonts w:ascii="Times New Roman" w:hAnsi="Times New Roman" w:cs="Times New Roman"/>
                <w:sz w:val="28"/>
                <w:szCs w:val="28"/>
              </w:rPr>
              <w:t>Коммуникативная</w:t>
            </w:r>
            <w:proofErr w:type="gramEnd"/>
            <w:r w:rsidRPr="001A06CA">
              <w:rPr>
                <w:rFonts w:ascii="Times New Roman" w:hAnsi="Times New Roman" w:cs="Times New Roman"/>
                <w:sz w:val="28"/>
                <w:szCs w:val="28"/>
              </w:rPr>
              <w:t xml:space="preserve">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w:t>
            </w:r>
            <w:r w:rsidRPr="001A06CA">
              <w:rPr>
                <w:rFonts w:ascii="Times New Roman" w:hAnsi="Times New Roman" w:cs="Times New Roman"/>
                <w:sz w:val="28"/>
                <w:szCs w:val="28"/>
              </w:rPr>
              <w:lastRenderedPageBreak/>
              <w:t xml:space="preserve">деятельность </w:t>
            </w:r>
          </w:p>
          <w:p w:rsidR="003B4094" w:rsidRDefault="003B4094" w:rsidP="00287F68">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Чтение.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Интегративная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3B4094" w:rsidRPr="002B5C4A" w:rsidRDefault="003B4094" w:rsidP="00287F68">
            <w:pPr>
              <w:pStyle w:val="a3"/>
              <w:numPr>
                <w:ilvl w:val="0"/>
                <w:numId w:val="4"/>
              </w:numPr>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3B4094" w:rsidTr="00287F68">
        <w:tc>
          <w:tcPr>
            <w:tcW w:w="10490" w:type="dxa"/>
            <w:gridSpan w:val="3"/>
          </w:tcPr>
          <w:p w:rsidR="003B4094" w:rsidRPr="00EA0827" w:rsidRDefault="003B4094" w:rsidP="00287F68">
            <w:pPr>
              <w:jc w:val="both"/>
              <w:rPr>
                <w:rFonts w:ascii="Times New Roman" w:hAnsi="Times New Roman" w:cs="Times New Roman"/>
                <w:b/>
                <w:sz w:val="28"/>
                <w:szCs w:val="28"/>
              </w:rPr>
            </w:pPr>
            <w:r w:rsidRPr="00EA0827">
              <w:rPr>
                <w:rFonts w:ascii="Times New Roman" w:hAnsi="Times New Roman" w:cs="Times New Roman"/>
                <w:b/>
                <w:sz w:val="28"/>
                <w:szCs w:val="28"/>
              </w:rPr>
              <w:lastRenderedPageBreak/>
              <w:t>Художественно-эстетическое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proofErr w:type="gramStart"/>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roofErr w:type="gramEnd"/>
          </w:p>
        </w:tc>
        <w:tc>
          <w:tcPr>
            <w:tcW w:w="3828" w:type="dxa"/>
          </w:tcPr>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3B4094" w:rsidRPr="00362A96" w:rsidRDefault="003B4094" w:rsidP="00287F68">
            <w:pPr>
              <w:ind w:left="283" w:firstLine="60"/>
              <w:rPr>
                <w:rFonts w:ascii="Times New Roman" w:hAnsi="Times New Roman" w:cs="Times New Roman"/>
                <w:sz w:val="28"/>
                <w:szCs w:val="28"/>
              </w:rPr>
            </w:pPr>
          </w:p>
          <w:p w:rsidR="003B4094" w:rsidRDefault="003B4094" w:rsidP="00287F68">
            <w:pPr>
              <w:jc w:val="both"/>
              <w:rPr>
                <w:rFonts w:ascii="Times New Roman" w:hAnsi="Times New Roman" w:cs="Times New Roman"/>
                <w:sz w:val="28"/>
                <w:szCs w:val="28"/>
              </w:rPr>
            </w:pPr>
          </w:p>
        </w:tc>
        <w:tc>
          <w:tcPr>
            <w:tcW w:w="4217" w:type="dxa"/>
          </w:tcPr>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3B4094" w:rsidRPr="001049E0" w:rsidRDefault="003B4094" w:rsidP="00287F68">
            <w:pPr>
              <w:pStyle w:val="a3"/>
              <w:numPr>
                <w:ilvl w:val="0"/>
                <w:numId w:val="5"/>
              </w:numPr>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3B4094" w:rsidTr="00287F68">
        <w:tc>
          <w:tcPr>
            <w:tcW w:w="10490" w:type="dxa"/>
            <w:gridSpan w:val="3"/>
          </w:tcPr>
          <w:p w:rsidR="003B4094" w:rsidRPr="00C15E54" w:rsidRDefault="003B4094" w:rsidP="00287F68">
            <w:pPr>
              <w:jc w:val="both"/>
              <w:rPr>
                <w:rFonts w:ascii="Times New Roman" w:hAnsi="Times New Roman" w:cs="Times New Roman"/>
                <w:b/>
                <w:sz w:val="28"/>
                <w:szCs w:val="28"/>
              </w:rPr>
            </w:pPr>
            <w:r w:rsidRPr="00C15E54">
              <w:rPr>
                <w:rFonts w:ascii="Times New Roman" w:hAnsi="Times New Roman" w:cs="Times New Roman"/>
                <w:b/>
                <w:sz w:val="28"/>
                <w:szCs w:val="28"/>
              </w:rPr>
              <w:t xml:space="preserve">Физическое развитие </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w:t>
            </w:r>
            <w:r w:rsidRPr="00AD7BD1">
              <w:rPr>
                <w:rFonts w:ascii="Times New Roman" w:hAnsi="Times New Roman" w:cs="Times New Roman"/>
                <w:sz w:val="28"/>
                <w:szCs w:val="28"/>
              </w:rPr>
              <w:lastRenderedPageBreak/>
              <w:t xml:space="preserve">деятельность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Физкультурное занятие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Чтение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3B4094" w:rsidRDefault="003B4094" w:rsidP="003B4094">
      <w:pPr>
        <w:jc w:val="both"/>
        <w:rPr>
          <w:rFonts w:ascii="Times New Roman" w:hAnsi="Times New Roman" w:cs="Times New Roman"/>
          <w:sz w:val="28"/>
          <w:szCs w:val="28"/>
        </w:rPr>
      </w:pPr>
    </w:p>
    <w:p w:rsidR="003B4094" w:rsidRPr="00AD7BD1" w:rsidRDefault="003B4094" w:rsidP="00040B95">
      <w:pPr>
        <w:spacing w:after="0"/>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3B4094" w:rsidRPr="00AD7BD1" w:rsidRDefault="003B4094" w:rsidP="00040B95">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3B4094" w:rsidRPr="00AD7BD1" w:rsidRDefault="003B4094" w:rsidP="003B4094">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3B4094" w:rsidRPr="00AD7BD1" w:rsidRDefault="003B4094" w:rsidP="00326D79">
      <w:pPr>
        <w:pStyle w:val="a3"/>
        <w:numPr>
          <w:ilvl w:val="0"/>
          <w:numId w:val="7"/>
        </w:numPr>
        <w:spacing w:after="12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3B4094" w:rsidRDefault="003B4094" w:rsidP="00040B95">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 xml:space="preserve">При проведении организованной образовательной деятельности учитываются требования действующего </w:t>
      </w:r>
      <w:proofErr w:type="spellStart"/>
      <w:r w:rsidRPr="00AD7BD1">
        <w:rPr>
          <w:rFonts w:ascii="Times New Roman" w:hAnsi="Times New Roman" w:cs="Times New Roman"/>
          <w:sz w:val="28"/>
          <w:szCs w:val="28"/>
        </w:rPr>
        <w:t>СанПиН</w:t>
      </w:r>
      <w:proofErr w:type="spellEnd"/>
      <w:r w:rsidRPr="00AD7BD1">
        <w:rPr>
          <w:rFonts w:ascii="Times New Roman" w:hAnsi="Times New Roman" w:cs="Times New Roman"/>
          <w:sz w:val="28"/>
          <w:szCs w:val="28"/>
        </w:rPr>
        <w:t xml:space="preserve">. </w:t>
      </w:r>
      <w:proofErr w:type="gramStart"/>
      <w:r w:rsidRPr="00AD7BD1">
        <w:rPr>
          <w:rFonts w:ascii="Times New Roman" w:hAnsi="Times New Roman" w:cs="Times New Roman"/>
          <w:sz w:val="28"/>
          <w:szCs w:val="28"/>
        </w:rPr>
        <w:t>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AD7BD1">
        <w:rPr>
          <w:rFonts w:ascii="Times New Roman" w:hAnsi="Times New Roman" w:cs="Times New Roman"/>
          <w:sz w:val="28"/>
          <w:szCs w:val="28"/>
        </w:rPr>
        <w:t xml:space="preserve">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01560" w:rsidRDefault="00801560" w:rsidP="00040B95">
      <w:pPr>
        <w:spacing w:line="240" w:lineRule="auto"/>
        <w:ind w:firstLine="708"/>
        <w:jc w:val="both"/>
        <w:rPr>
          <w:rFonts w:ascii="Times New Roman" w:hAnsi="Times New Roman" w:cs="Times New Roman"/>
          <w:sz w:val="28"/>
          <w:szCs w:val="28"/>
        </w:rPr>
      </w:pPr>
    </w:p>
    <w:p w:rsidR="00801560" w:rsidRPr="00040B95" w:rsidRDefault="00801560" w:rsidP="00040B95">
      <w:pPr>
        <w:spacing w:line="240" w:lineRule="auto"/>
        <w:ind w:firstLine="708"/>
        <w:jc w:val="both"/>
        <w:rPr>
          <w:rFonts w:ascii="Times New Roman" w:hAnsi="Times New Roman" w:cs="Times New Roman"/>
          <w:sz w:val="28"/>
          <w:szCs w:val="28"/>
        </w:rPr>
      </w:pPr>
    </w:p>
    <w:p w:rsidR="003B4094" w:rsidRDefault="003B4094" w:rsidP="00490599">
      <w:pPr>
        <w:jc w:val="center"/>
        <w:rPr>
          <w:rFonts w:ascii="Times New Roman" w:hAnsi="Times New Roman" w:cs="Times New Roman"/>
          <w:b/>
          <w:sz w:val="28"/>
          <w:szCs w:val="28"/>
        </w:rPr>
      </w:pPr>
      <w:r w:rsidRPr="00FF2B0B">
        <w:rPr>
          <w:rFonts w:ascii="Times New Roman" w:hAnsi="Times New Roman" w:cs="Times New Roman"/>
          <w:b/>
          <w:sz w:val="28"/>
          <w:szCs w:val="28"/>
        </w:rPr>
        <w:lastRenderedPageBreak/>
        <w:t>Модель самостоятельной деятельности детей в режимных моментах</w:t>
      </w:r>
    </w:p>
    <w:tbl>
      <w:tblPr>
        <w:tblStyle w:val="a4"/>
        <w:tblW w:w="0" w:type="auto"/>
        <w:tblLook w:val="04A0"/>
      </w:tblPr>
      <w:tblGrid>
        <w:gridCol w:w="4786"/>
        <w:gridCol w:w="1701"/>
        <w:gridCol w:w="1701"/>
        <w:gridCol w:w="1666"/>
      </w:tblGrid>
      <w:tr w:rsidR="009613C3" w:rsidTr="00287F68">
        <w:tc>
          <w:tcPr>
            <w:tcW w:w="4786" w:type="dxa"/>
            <w:vMerge w:val="restart"/>
          </w:tcPr>
          <w:p w:rsidR="009613C3" w:rsidRDefault="009613C3" w:rsidP="009613C3">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5068" w:type="dxa"/>
            <w:gridSpan w:val="3"/>
          </w:tcPr>
          <w:p w:rsidR="009613C3" w:rsidRDefault="009613C3" w:rsidP="003B4094">
            <w:pPr>
              <w:jc w:val="both"/>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9613C3" w:rsidTr="009613C3">
        <w:tc>
          <w:tcPr>
            <w:tcW w:w="4786" w:type="dxa"/>
            <w:vMerge/>
          </w:tcPr>
          <w:p w:rsidR="009613C3" w:rsidRDefault="009613C3" w:rsidP="003B4094">
            <w:pPr>
              <w:jc w:val="both"/>
              <w:rPr>
                <w:rFonts w:ascii="Times New Roman" w:hAnsi="Times New Roman" w:cs="Times New Roman"/>
                <w:b/>
                <w:sz w:val="28"/>
                <w:szCs w:val="28"/>
              </w:rPr>
            </w:pP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666"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Самостоятельн</w:t>
            </w:r>
            <w:r w:rsidR="00490599">
              <w:rPr>
                <w:rFonts w:ascii="Times New Roman" w:hAnsi="Times New Roman" w:cs="Times New Roman"/>
                <w:sz w:val="28"/>
                <w:szCs w:val="28"/>
              </w:rPr>
              <w:t>ые игры в 1-й половине дня (до О</w:t>
            </w:r>
            <w:r w:rsidRPr="009C3DE7">
              <w:rPr>
                <w:rFonts w:ascii="Times New Roman" w:hAnsi="Times New Roman" w:cs="Times New Roman"/>
                <w:sz w:val="28"/>
                <w:szCs w:val="28"/>
              </w:rPr>
              <w:t xml:space="preserve">ОД)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701"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c>
          <w:tcPr>
            <w:tcW w:w="1666"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r>
    </w:tbl>
    <w:p w:rsidR="003B4094" w:rsidRDefault="003B4094" w:rsidP="009D7130">
      <w:pPr>
        <w:spacing w:after="0"/>
        <w:jc w:val="both"/>
        <w:rPr>
          <w:rFonts w:ascii="Times New Roman" w:hAnsi="Times New Roman" w:cs="Times New Roman"/>
          <w:sz w:val="28"/>
          <w:szCs w:val="28"/>
        </w:rPr>
      </w:pPr>
    </w:p>
    <w:p w:rsidR="009D7130" w:rsidRPr="006F5224" w:rsidRDefault="009D7130" w:rsidP="009D7130">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AE3DBA" w:rsidRPr="00114057" w:rsidRDefault="00AE3DBA" w:rsidP="00AE3DBA">
      <w:pPr>
        <w:autoSpaceDE w:val="0"/>
        <w:autoSpaceDN w:val="0"/>
        <w:adjustRightInd w:val="0"/>
        <w:spacing w:after="12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AE3DBA" w:rsidRPr="00801560" w:rsidRDefault="00AE3DBA" w:rsidP="00303DD1">
      <w:pPr>
        <w:pStyle w:val="a3"/>
        <w:numPr>
          <w:ilvl w:val="0"/>
          <w:numId w:val="85"/>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сохранение и укрепление физического и психического здоровья детей;</w:t>
      </w:r>
    </w:p>
    <w:p w:rsidR="00AE3DBA" w:rsidRPr="00801560" w:rsidRDefault="00AE3DBA" w:rsidP="00303DD1">
      <w:pPr>
        <w:pStyle w:val="a3"/>
        <w:numPr>
          <w:ilvl w:val="0"/>
          <w:numId w:val="85"/>
        </w:numPr>
        <w:autoSpaceDE w:val="0"/>
        <w:autoSpaceDN w:val="0"/>
        <w:adjustRightInd w:val="0"/>
        <w:spacing w:after="0" w:line="240" w:lineRule="auto"/>
        <w:rPr>
          <w:rFonts w:ascii="Times New Roman" w:hAnsi="Times New Roman" w:cs="Times New Roman"/>
          <w:sz w:val="28"/>
          <w:szCs w:val="28"/>
        </w:rPr>
      </w:pPr>
      <w:r w:rsidRPr="00801560">
        <w:rPr>
          <w:rFonts w:ascii="Times New Roman" w:hAnsi="Times New Roman" w:cs="Times New Roman"/>
          <w:sz w:val="28"/>
          <w:szCs w:val="28"/>
        </w:rPr>
        <w:t>воспитание культурно – гигиенических навыков;</w:t>
      </w:r>
    </w:p>
    <w:p w:rsidR="00326D79" w:rsidRPr="00801560" w:rsidRDefault="00AE3DBA" w:rsidP="00303DD1">
      <w:pPr>
        <w:pStyle w:val="a3"/>
        <w:numPr>
          <w:ilvl w:val="0"/>
          <w:numId w:val="85"/>
        </w:numPr>
        <w:autoSpaceDE w:val="0"/>
        <w:autoSpaceDN w:val="0"/>
        <w:adjustRightInd w:val="0"/>
        <w:spacing w:after="240" w:line="240" w:lineRule="auto"/>
        <w:rPr>
          <w:rFonts w:ascii="Times New Roman" w:hAnsi="Times New Roman" w:cs="Times New Roman"/>
          <w:sz w:val="28"/>
          <w:szCs w:val="28"/>
        </w:rPr>
      </w:pPr>
      <w:r w:rsidRPr="00801560">
        <w:rPr>
          <w:rFonts w:ascii="Times New Roman" w:hAnsi="Times New Roman" w:cs="Times New Roman"/>
          <w:sz w:val="28"/>
          <w:szCs w:val="28"/>
        </w:rPr>
        <w:t>формирование начальных представлений о здоровом образе жизни.</w:t>
      </w: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принцип комплексности и </w:t>
      </w:r>
      <w:proofErr w:type="spellStart"/>
      <w:r w:rsidRPr="00082F5D">
        <w:rPr>
          <w:rFonts w:ascii="Times New Roman" w:hAnsi="Times New Roman" w:cs="Times New Roman"/>
          <w:bCs/>
          <w:sz w:val="28"/>
          <w:szCs w:val="28"/>
        </w:rPr>
        <w:t>интегративности</w:t>
      </w:r>
      <w:proofErr w:type="spellEnd"/>
      <w:r w:rsidRPr="00082F5D">
        <w:rPr>
          <w:rFonts w:ascii="Times New Roman" w:hAnsi="Times New Roman" w:cs="Times New Roman"/>
          <w:bCs/>
          <w:sz w:val="28"/>
          <w:szCs w:val="28"/>
        </w:rPr>
        <w:t xml:space="preserve"> - решение </w:t>
      </w:r>
      <w:proofErr w:type="gramStart"/>
      <w:r w:rsidRPr="00082F5D">
        <w:rPr>
          <w:rFonts w:ascii="Times New Roman" w:hAnsi="Times New Roman" w:cs="Times New Roman"/>
          <w:bCs/>
          <w:sz w:val="28"/>
          <w:szCs w:val="28"/>
        </w:rPr>
        <w:t>оздоровительных</w:t>
      </w:r>
      <w:proofErr w:type="gramEnd"/>
    </w:p>
    <w:p w:rsidR="00AE3DBA" w:rsidRPr="00082F5D" w:rsidRDefault="00AE3DBA" w:rsidP="00303DD1">
      <w:pPr>
        <w:pStyle w:val="a3"/>
        <w:numPr>
          <w:ilvl w:val="0"/>
          <w:numId w:val="86"/>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задач в системе всего </w:t>
      </w:r>
      <w:proofErr w:type="spellStart"/>
      <w:proofErr w:type="gramStart"/>
      <w:r w:rsidRPr="00082F5D">
        <w:rPr>
          <w:rFonts w:ascii="Times New Roman" w:hAnsi="Times New Roman" w:cs="Times New Roman"/>
          <w:bCs/>
          <w:sz w:val="28"/>
          <w:szCs w:val="28"/>
        </w:rPr>
        <w:t>учебно</w:t>
      </w:r>
      <w:proofErr w:type="spellEnd"/>
      <w:r w:rsidRPr="00082F5D">
        <w:rPr>
          <w:rFonts w:ascii="Times New Roman" w:hAnsi="Times New Roman" w:cs="Times New Roman"/>
          <w:bCs/>
          <w:sz w:val="28"/>
          <w:szCs w:val="28"/>
        </w:rPr>
        <w:t xml:space="preserve"> - воспитательного</w:t>
      </w:r>
      <w:proofErr w:type="gramEnd"/>
      <w:r w:rsidRPr="00082F5D">
        <w:rPr>
          <w:rFonts w:ascii="Times New Roman" w:hAnsi="Times New Roman" w:cs="Times New Roman"/>
          <w:bCs/>
          <w:sz w:val="28"/>
          <w:szCs w:val="28"/>
        </w:rPr>
        <w:t xml:space="preserve"> процесса и всех видов</w:t>
      </w:r>
    </w:p>
    <w:p w:rsidR="00AE3DBA" w:rsidRPr="00082F5D" w:rsidRDefault="00AE3DBA" w:rsidP="00303DD1">
      <w:pPr>
        <w:pStyle w:val="a3"/>
        <w:numPr>
          <w:ilvl w:val="0"/>
          <w:numId w:val="86"/>
        </w:numPr>
        <w:tabs>
          <w:tab w:val="left" w:pos="0"/>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деятельности;</w:t>
      </w:r>
    </w:p>
    <w:p w:rsidR="00AE3DBA" w:rsidRPr="00082F5D" w:rsidRDefault="00AE3DBA" w:rsidP="00303DD1">
      <w:pPr>
        <w:pStyle w:val="a3"/>
        <w:numPr>
          <w:ilvl w:val="1"/>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принцип результативности и преемственности - поддержание связей </w:t>
      </w:r>
      <w:proofErr w:type="gramStart"/>
      <w:r w:rsidRPr="00082F5D">
        <w:rPr>
          <w:rFonts w:ascii="Times New Roman" w:hAnsi="Times New Roman" w:cs="Times New Roman"/>
          <w:bCs/>
          <w:sz w:val="28"/>
          <w:szCs w:val="28"/>
        </w:rPr>
        <w:t>между</w:t>
      </w:r>
      <w:proofErr w:type="gramEnd"/>
    </w:p>
    <w:p w:rsidR="00082F5D" w:rsidRDefault="00AE3DBA" w:rsidP="00303DD1">
      <w:pPr>
        <w:pStyle w:val="a3"/>
        <w:numPr>
          <w:ilvl w:val="0"/>
          <w:numId w:val="86"/>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t xml:space="preserve">возрастными категориями, учет </w:t>
      </w:r>
      <w:proofErr w:type="spellStart"/>
      <w:r w:rsidRPr="00082F5D">
        <w:rPr>
          <w:rFonts w:ascii="Times New Roman" w:hAnsi="Times New Roman" w:cs="Times New Roman"/>
          <w:bCs/>
          <w:sz w:val="28"/>
          <w:szCs w:val="28"/>
        </w:rPr>
        <w:t>разноуровневого</w:t>
      </w:r>
      <w:proofErr w:type="spellEnd"/>
      <w:r w:rsidRPr="00082F5D">
        <w:rPr>
          <w:rFonts w:ascii="Times New Roman" w:hAnsi="Times New Roman" w:cs="Times New Roman"/>
          <w:bCs/>
          <w:sz w:val="28"/>
          <w:szCs w:val="28"/>
        </w:rPr>
        <w:t xml:space="preserve"> развития и состояния здоровья;</w:t>
      </w:r>
    </w:p>
    <w:p w:rsidR="00AE3DBA" w:rsidRPr="00082F5D" w:rsidRDefault="00AE3DBA" w:rsidP="00303DD1">
      <w:pPr>
        <w:pStyle w:val="a3"/>
        <w:numPr>
          <w:ilvl w:val="0"/>
          <w:numId w:val="86"/>
        </w:numPr>
        <w:tabs>
          <w:tab w:val="left" w:pos="567"/>
          <w:tab w:val="left" w:pos="709"/>
        </w:tabs>
        <w:autoSpaceDE w:val="0"/>
        <w:autoSpaceDN w:val="0"/>
        <w:adjustRightInd w:val="0"/>
        <w:spacing w:after="120" w:line="240" w:lineRule="auto"/>
        <w:ind w:left="0" w:firstLine="426"/>
        <w:jc w:val="both"/>
        <w:rPr>
          <w:rFonts w:ascii="Times New Roman" w:hAnsi="Times New Roman" w:cs="Times New Roman"/>
          <w:bCs/>
          <w:sz w:val="28"/>
          <w:szCs w:val="28"/>
        </w:rPr>
      </w:pPr>
      <w:r w:rsidRPr="00082F5D">
        <w:rPr>
          <w:rFonts w:ascii="Times New Roman" w:hAnsi="Times New Roman" w:cs="Times New Roman"/>
          <w:bCs/>
          <w:sz w:val="28"/>
          <w:szCs w:val="28"/>
        </w:rPr>
        <w:lastRenderedPageBreak/>
        <w:t>принцип результативности и гарантированности - реализация прав детей на</w:t>
      </w:r>
      <w:r w:rsidR="00082F5D">
        <w:rPr>
          <w:rFonts w:ascii="Times New Roman" w:hAnsi="Times New Roman" w:cs="Times New Roman"/>
          <w:bCs/>
          <w:sz w:val="28"/>
          <w:szCs w:val="28"/>
        </w:rPr>
        <w:t xml:space="preserve"> </w:t>
      </w:r>
      <w:r w:rsidRPr="00082F5D">
        <w:rPr>
          <w:rFonts w:ascii="Times New Roman" w:hAnsi="Times New Roman" w:cs="Times New Roman"/>
          <w:bCs/>
          <w:sz w:val="28"/>
          <w:szCs w:val="28"/>
        </w:rPr>
        <w:t>получение необходимой помощи и поддержки, гарантия положительных</w:t>
      </w:r>
      <w:r w:rsidR="00082F5D">
        <w:rPr>
          <w:rFonts w:ascii="Times New Roman" w:hAnsi="Times New Roman" w:cs="Times New Roman"/>
          <w:bCs/>
          <w:sz w:val="28"/>
          <w:szCs w:val="28"/>
        </w:rPr>
        <w:t xml:space="preserve"> </w:t>
      </w:r>
      <w:r w:rsidRPr="00082F5D">
        <w:rPr>
          <w:rFonts w:ascii="Times New Roman" w:hAnsi="Times New Roman" w:cs="Times New Roman"/>
          <w:bCs/>
          <w:sz w:val="28"/>
          <w:szCs w:val="28"/>
        </w:rPr>
        <w:t>результатов независимо от возраста и уровня физического развития.</w:t>
      </w:r>
    </w:p>
    <w:p w:rsidR="00AE3DBA" w:rsidRPr="00FF306D" w:rsidRDefault="00AE3DBA" w:rsidP="002823D3">
      <w:pPr>
        <w:autoSpaceDE w:val="0"/>
        <w:autoSpaceDN w:val="0"/>
        <w:adjustRightInd w:val="0"/>
        <w:spacing w:after="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AE3DBA" w:rsidRPr="00114057" w:rsidRDefault="00AE3DBA" w:rsidP="002823D3">
      <w:p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
          <w:bCs/>
          <w:sz w:val="28"/>
          <w:szCs w:val="28"/>
        </w:rPr>
        <w:t>1.</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Создание условий:</w:t>
      </w:r>
    </w:p>
    <w:p w:rsidR="00AE3DBA" w:rsidRPr="002823D3" w:rsidRDefault="00AE3DBA" w:rsidP="00303DD1">
      <w:pPr>
        <w:pStyle w:val="a3"/>
        <w:numPr>
          <w:ilvl w:val="1"/>
          <w:numId w:val="87"/>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организация здоровье сберегающей среды в ДОУ;</w:t>
      </w:r>
    </w:p>
    <w:p w:rsidR="00AE3DBA" w:rsidRPr="002823D3" w:rsidRDefault="00AE3DBA" w:rsidP="00303DD1">
      <w:pPr>
        <w:pStyle w:val="a3"/>
        <w:numPr>
          <w:ilvl w:val="1"/>
          <w:numId w:val="87"/>
        </w:numPr>
        <w:autoSpaceDE w:val="0"/>
        <w:autoSpaceDN w:val="0"/>
        <w:adjustRightInd w:val="0"/>
        <w:spacing w:after="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обеспечение благоприятного течения адаптации воспитанников к ДОУ;</w:t>
      </w:r>
    </w:p>
    <w:p w:rsidR="00AE3DBA" w:rsidRPr="002823D3" w:rsidRDefault="00AE3DBA" w:rsidP="00303DD1">
      <w:pPr>
        <w:pStyle w:val="a3"/>
        <w:numPr>
          <w:ilvl w:val="1"/>
          <w:numId w:val="87"/>
        </w:numPr>
        <w:autoSpaceDE w:val="0"/>
        <w:autoSpaceDN w:val="0"/>
        <w:adjustRightInd w:val="0"/>
        <w:spacing w:after="120" w:line="240" w:lineRule="auto"/>
        <w:ind w:left="0" w:firstLine="349"/>
        <w:rPr>
          <w:rFonts w:ascii="Times New Roman" w:hAnsi="Times New Roman" w:cs="Times New Roman"/>
          <w:bCs/>
          <w:sz w:val="28"/>
          <w:szCs w:val="28"/>
        </w:rPr>
      </w:pPr>
      <w:r w:rsidRPr="002823D3">
        <w:rPr>
          <w:rFonts w:ascii="Times New Roman" w:hAnsi="Times New Roman" w:cs="Times New Roman"/>
          <w:bCs/>
          <w:sz w:val="28"/>
          <w:szCs w:val="28"/>
        </w:rPr>
        <w:t>выполнение санитарно-гигиенического режима.</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2823D3">
        <w:rPr>
          <w:rFonts w:ascii="Times New Roman" w:hAnsi="Times New Roman" w:cs="Times New Roman"/>
          <w:b/>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2823D3" w:rsidRDefault="00AE3DBA" w:rsidP="00303DD1">
      <w:pPr>
        <w:pStyle w:val="a3"/>
        <w:numPr>
          <w:ilvl w:val="0"/>
          <w:numId w:val="88"/>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пропаганда ЗОЖ и методов оздоровления в коллективе детей, родителей и</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педагогов;</w:t>
      </w:r>
    </w:p>
    <w:p w:rsidR="002823D3" w:rsidRDefault="00AE3DBA" w:rsidP="00303DD1">
      <w:pPr>
        <w:pStyle w:val="a3"/>
        <w:numPr>
          <w:ilvl w:val="0"/>
          <w:numId w:val="88"/>
        </w:numPr>
        <w:autoSpaceDE w:val="0"/>
        <w:autoSpaceDN w:val="0"/>
        <w:adjustRightInd w:val="0"/>
        <w:spacing w:after="0" w:line="240" w:lineRule="auto"/>
        <w:rPr>
          <w:rFonts w:ascii="Times New Roman" w:hAnsi="Times New Roman" w:cs="Times New Roman"/>
          <w:bCs/>
          <w:sz w:val="28"/>
          <w:szCs w:val="28"/>
        </w:rPr>
      </w:pPr>
      <w:r w:rsidRPr="002823D3">
        <w:rPr>
          <w:rFonts w:ascii="Times New Roman" w:hAnsi="Times New Roman" w:cs="Times New Roman"/>
          <w:bCs/>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823D3" w:rsidRDefault="00AE3DBA" w:rsidP="00303DD1">
      <w:pPr>
        <w:pStyle w:val="a3"/>
        <w:numPr>
          <w:ilvl w:val="0"/>
          <w:numId w:val="88"/>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систематическое повышение квалификации педагогических и медицинских</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кадров;</w:t>
      </w:r>
    </w:p>
    <w:p w:rsidR="002823D3" w:rsidRDefault="00AE3DBA" w:rsidP="00303DD1">
      <w:pPr>
        <w:pStyle w:val="a3"/>
        <w:numPr>
          <w:ilvl w:val="0"/>
          <w:numId w:val="88"/>
        </w:numPr>
        <w:autoSpaceDE w:val="0"/>
        <w:autoSpaceDN w:val="0"/>
        <w:adjustRightInd w:val="0"/>
        <w:spacing w:after="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составление планов оздоровления;</w:t>
      </w:r>
    </w:p>
    <w:p w:rsidR="00AE3DBA" w:rsidRPr="002823D3" w:rsidRDefault="00AE3DBA" w:rsidP="00303DD1">
      <w:pPr>
        <w:pStyle w:val="a3"/>
        <w:numPr>
          <w:ilvl w:val="0"/>
          <w:numId w:val="88"/>
        </w:numPr>
        <w:autoSpaceDE w:val="0"/>
        <w:autoSpaceDN w:val="0"/>
        <w:adjustRightInd w:val="0"/>
        <w:spacing w:after="120" w:line="240" w:lineRule="auto"/>
        <w:jc w:val="both"/>
        <w:rPr>
          <w:rFonts w:ascii="Times New Roman" w:hAnsi="Times New Roman" w:cs="Times New Roman"/>
          <w:bCs/>
          <w:sz w:val="28"/>
          <w:szCs w:val="28"/>
        </w:rPr>
      </w:pPr>
      <w:r w:rsidRPr="002823D3">
        <w:rPr>
          <w:rFonts w:ascii="Times New Roman" w:hAnsi="Times New Roman" w:cs="Times New Roman"/>
          <w:bCs/>
          <w:sz w:val="28"/>
          <w:szCs w:val="28"/>
        </w:rPr>
        <w:t>определение показателей физического развития, двигательной</w:t>
      </w:r>
      <w:r w:rsidR="002823D3">
        <w:rPr>
          <w:rFonts w:ascii="Times New Roman" w:hAnsi="Times New Roman" w:cs="Times New Roman"/>
          <w:bCs/>
          <w:sz w:val="28"/>
          <w:szCs w:val="28"/>
        </w:rPr>
        <w:t xml:space="preserve"> </w:t>
      </w:r>
      <w:r w:rsidRPr="002823D3">
        <w:rPr>
          <w:rFonts w:ascii="Times New Roman" w:hAnsi="Times New Roman" w:cs="Times New Roman"/>
          <w:bCs/>
          <w:sz w:val="28"/>
          <w:szCs w:val="28"/>
        </w:rPr>
        <w:t>подготовленности, объективных и субъективных критериев здоровья методами диагностики.</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2823D3">
        <w:rPr>
          <w:rFonts w:ascii="Times New Roman" w:hAnsi="Times New Roman" w:cs="Times New Roman"/>
          <w:b/>
          <w:bCs/>
          <w:sz w:val="28"/>
          <w:szCs w:val="28"/>
        </w:rPr>
        <w:t>3</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Физкультурно-оздоровительное направление</w:t>
      </w:r>
    </w:p>
    <w:p w:rsidR="00017E7D" w:rsidRDefault="00AE3DBA" w:rsidP="00303DD1">
      <w:pPr>
        <w:pStyle w:val="a3"/>
        <w:numPr>
          <w:ilvl w:val="0"/>
          <w:numId w:val="89"/>
        </w:numPr>
        <w:autoSpaceDE w:val="0"/>
        <w:autoSpaceDN w:val="0"/>
        <w:adjustRightInd w:val="0"/>
        <w:spacing w:after="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решение оздоровительных задач всеми средствами физической культуры;</w:t>
      </w:r>
    </w:p>
    <w:p w:rsidR="00AE3DBA" w:rsidRPr="00017E7D" w:rsidRDefault="00AE3DBA" w:rsidP="00303DD1">
      <w:pPr>
        <w:pStyle w:val="a3"/>
        <w:numPr>
          <w:ilvl w:val="0"/>
          <w:numId w:val="89"/>
        </w:numPr>
        <w:autoSpaceDE w:val="0"/>
        <w:autoSpaceDN w:val="0"/>
        <w:adjustRightInd w:val="0"/>
        <w:spacing w:after="120" w:line="240" w:lineRule="auto"/>
        <w:ind w:left="709"/>
        <w:rPr>
          <w:rFonts w:ascii="Times New Roman" w:hAnsi="Times New Roman" w:cs="Times New Roman"/>
          <w:bCs/>
          <w:sz w:val="28"/>
          <w:szCs w:val="28"/>
        </w:rPr>
      </w:pPr>
      <w:r w:rsidRPr="00017E7D">
        <w:rPr>
          <w:rFonts w:ascii="Times New Roman" w:hAnsi="Times New Roman" w:cs="Times New Roman"/>
          <w:bCs/>
          <w:sz w:val="28"/>
          <w:szCs w:val="28"/>
        </w:rPr>
        <w:t>коррекция отдельных отклонений в физическом и психическом здоровье.</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017E7D">
        <w:rPr>
          <w:rFonts w:ascii="Times New Roman" w:hAnsi="Times New Roman" w:cs="Times New Roman"/>
          <w:b/>
          <w:bCs/>
          <w:sz w:val="28"/>
          <w:szCs w:val="28"/>
        </w:rPr>
        <w:t>4.</w:t>
      </w:r>
      <w:r w:rsidRPr="00114057">
        <w:rPr>
          <w:rFonts w:ascii="Times New Roman" w:hAnsi="Times New Roman" w:cs="Times New Roman"/>
          <w:bCs/>
          <w:sz w:val="28"/>
          <w:szCs w:val="28"/>
        </w:rPr>
        <w:t xml:space="preserve"> </w:t>
      </w:r>
      <w:r w:rsidRPr="00634048">
        <w:rPr>
          <w:rFonts w:ascii="Times New Roman" w:hAnsi="Times New Roman" w:cs="Times New Roman"/>
          <w:b/>
          <w:bCs/>
          <w:i/>
          <w:sz w:val="28"/>
          <w:szCs w:val="28"/>
        </w:rPr>
        <w:t>Профилактическое направление</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обследований по скрининг - программе и выявление патологий;</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проведение социальных, санитарных и специальных мер по профилактике и</w:t>
      </w:r>
      <w:r w:rsidR="004451C4">
        <w:rPr>
          <w:rFonts w:ascii="Times New Roman" w:hAnsi="Times New Roman" w:cs="Times New Roman"/>
          <w:bCs/>
          <w:sz w:val="28"/>
          <w:szCs w:val="28"/>
        </w:rPr>
        <w:t xml:space="preserve"> </w:t>
      </w:r>
      <w:r w:rsidRPr="004451C4">
        <w:rPr>
          <w:rFonts w:ascii="Times New Roman" w:hAnsi="Times New Roman" w:cs="Times New Roman"/>
          <w:bCs/>
          <w:sz w:val="28"/>
          <w:szCs w:val="28"/>
        </w:rPr>
        <w:t>нераспространению инфекционных заболеваний;</w:t>
      </w:r>
    </w:p>
    <w:p w:rsidR="00AE3DBA" w:rsidRPr="004451C4" w:rsidRDefault="00AE3DBA" w:rsidP="00303DD1">
      <w:pPr>
        <w:pStyle w:val="a3"/>
        <w:numPr>
          <w:ilvl w:val="1"/>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 xml:space="preserve">предупреждение острых заболеваний методами </w:t>
      </w:r>
      <w:proofErr w:type="gramStart"/>
      <w:r w:rsidRPr="004451C4">
        <w:rPr>
          <w:rFonts w:ascii="Times New Roman" w:hAnsi="Times New Roman" w:cs="Times New Roman"/>
          <w:bCs/>
          <w:sz w:val="28"/>
          <w:szCs w:val="28"/>
        </w:rPr>
        <w:t>неспецифической</w:t>
      </w:r>
      <w:proofErr w:type="gramEnd"/>
    </w:p>
    <w:p w:rsidR="00AE3DBA" w:rsidRPr="004451C4" w:rsidRDefault="00AE3DBA" w:rsidP="00303DD1">
      <w:pPr>
        <w:pStyle w:val="a3"/>
        <w:numPr>
          <w:ilvl w:val="0"/>
          <w:numId w:val="90"/>
        </w:numPr>
        <w:autoSpaceDE w:val="0"/>
        <w:autoSpaceDN w:val="0"/>
        <w:adjustRightInd w:val="0"/>
        <w:spacing w:after="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профилактики;</w:t>
      </w:r>
    </w:p>
    <w:p w:rsidR="00AE3DBA" w:rsidRPr="004451C4" w:rsidRDefault="008F1E98" w:rsidP="00303DD1">
      <w:pPr>
        <w:pStyle w:val="a3"/>
        <w:numPr>
          <w:ilvl w:val="1"/>
          <w:numId w:val="90"/>
        </w:numPr>
        <w:autoSpaceDE w:val="0"/>
        <w:autoSpaceDN w:val="0"/>
        <w:adjustRightInd w:val="0"/>
        <w:spacing w:after="240" w:line="240" w:lineRule="auto"/>
        <w:ind w:left="709"/>
        <w:jc w:val="both"/>
        <w:rPr>
          <w:rFonts w:ascii="Times New Roman" w:hAnsi="Times New Roman" w:cs="Times New Roman"/>
          <w:bCs/>
          <w:sz w:val="28"/>
          <w:szCs w:val="28"/>
        </w:rPr>
      </w:pPr>
      <w:r w:rsidRPr="004451C4">
        <w:rPr>
          <w:rFonts w:ascii="Times New Roman" w:hAnsi="Times New Roman" w:cs="Times New Roman"/>
          <w:bCs/>
          <w:sz w:val="28"/>
          <w:szCs w:val="28"/>
        </w:rPr>
        <w:t>дегельминтизация.</w:t>
      </w:r>
    </w:p>
    <w:p w:rsidR="00426A46" w:rsidRPr="004451C4" w:rsidRDefault="00426A46" w:rsidP="004451C4">
      <w:pPr>
        <w:spacing w:after="120" w:line="240" w:lineRule="auto"/>
        <w:jc w:val="center"/>
        <w:rPr>
          <w:rFonts w:ascii="Times New Roman" w:hAnsi="Times New Roman" w:cs="Times New Roman"/>
          <w:b/>
          <w:sz w:val="28"/>
          <w:szCs w:val="28"/>
        </w:rPr>
      </w:pPr>
      <w:r w:rsidRPr="00AE3DBA">
        <w:rPr>
          <w:rFonts w:ascii="Times New Roman" w:hAnsi="Times New Roman" w:cs="Times New Roman"/>
          <w:b/>
          <w:sz w:val="28"/>
          <w:szCs w:val="28"/>
        </w:rPr>
        <w:t>Система оздоровительной работы</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969"/>
        <w:gridCol w:w="1843"/>
        <w:gridCol w:w="1843"/>
        <w:gridCol w:w="1842"/>
      </w:tblGrid>
      <w:tr w:rsidR="00426A46" w:rsidRPr="00D3237A" w:rsidTr="0029389C">
        <w:tc>
          <w:tcPr>
            <w:tcW w:w="606" w:type="dxa"/>
          </w:tcPr>
          <w:p w:rsidR="00426A46" w:rsidRPr="00295AFB" w:rsidRDefault="00426A46" w:rsidP="00295AFB">
            <w:pPr>
              <w:spacing w:after="0" w:line="240" w:lineRule="auto"/>
              <w:ind w:hanging="77"/>
              <w:jc w:val="center"/>
              <w:rPr>
                <w:rFonts w:ascii="Times New Roman" w:hAnsi="Times New Roman"/>
                <w:b/>
                <w:sz w:val="26"/>
                <w:szCs w:val="26"/>
              </w:rPr>
            </w:pPr>
            <w:r w:rsidRPr="00295AFB">
              <w:rPr>
                <w:rFonts w:ascii="Times New Roman" w:hAnsi="Times New Roman"/>
                <w:b/>
                <w:sz w:val="26"/>
                <w:szCs w:val="26"/>
              </w:rPr>
              <w:t xml:space="preserve">№ </w:t>
            </w:r>
          </w:p>
        </w:tc>
        <w:tc>
          <w:tcPr>
            <w:tcW w:w="3969"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Мероприятия</w:t>
            </w:r>
          </w:p>
        </w:tc>
        <w:tc>
          <w:tcPr>
            <w:tcW w:w="1843"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Группы</w:t>
            </w:r>
          </w:p>
        </w:tc>
        <w:tc>
          <w:tcPr>
            <w:tcW w:w="1843"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Периодич-ть</w:t>
            </w:r>
            <w:proofErr w:type="spellEnd"/>
          </w:p>
        </w:tc>
        <w:tc>
          <w:tcPr>
            <w:tcW w:w="1842"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Ответств</w:t>
            </w:r>
            <w:proofErr w:type="spellEnd"/>
            <w:r w:rsidRPr="00295AFB">
              <w:rPr>
                <w:rFonts w:ascii="Times New Roman" w:hAnsi="Times New Roman"/>
                <w:b/>
                <w:sz w:val="26"/>
                <w:szCs w:val="26"/>
              </w:rPr>
              <w:t>.</w:t>
            </w:r>
          </w:p>
        </w:tc>
      </w:tr>
      <w:tr w:rsidR="00426A46" w:rsidRPr="00D3237A" w:rsidTr="0029389C">
        <w:tc>
          <w:tcPr>
            <w:tcW w:w="606" w:type="dxa"/>
          </w:tcPr>
          <w:p w:rsidR="00426A46" w:rsidRPr="00295AFB" w:rsidRDefault="00426A46" w:rsidP="00426A46">
            <w:pPr>
              <w:spacing w:after="0" w:line="240" w:lineRule="auto"/>
              <w:ind w:hanging="77"/>
              <w:rPr>
                <w:rFonts w:ascii="Times New Roman" w:hAnsi="Times New Roman"/>
                <w:b/>
                <w:sz w:val="26"/>
                <w:szCs w:val="26"/>
              </w:rPr>
            </w:pPr>
            <w:r w:rsidRPr="00295AFB">
              <w:rPr>
                <w:rFonts w:ascii="Times New Roman" w:hAnsi="Times New Roman"/>
                <w:b/>
                <w:sz w:val="26"/>
                <w:szCs w:val="26"/>
              </w:rPr>
              <w:t>1.</w:t>
            </w:r>
          </w:p>
        </w:tc>
        <w:tc>
          <w:tcPr>
            <w:tcW w:w="3969" w:type="dxa"/>
          </w:tcPr>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6"/>
                <w:szCs w:val="26"/>
              </w:rPr>
            </w:pPr>
            <w:r w:rsidRPr="00295AFB">
              <w:rPr>
                <w:rFonts w:ascii="Times New Roman" w:hAnsi="Times New Roman"/>
                <w:b/>
                <w:color w:val="000000"/>
                <w:spacing w:val="-6"/>
                <w:sz w:val="26"/>
                <w:szCs w:val="26"/>
              </w:rPr>
              <w:t>Обеспечение здорового ритма жизни</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6"/>
                <w:szCs w:val="26"/>
              </w:rPr>
            </w:pPr>
            <w:r w:rsidRPr="00295AFB">
              <w:rPr>
                <w:rFonts w:ascii="Times New Roman" w:hAnsi="Times New Roman"/>
                <w:color w:val="000000"/>
                <w:spacing w:val="-6"/>
                <w:sz w:val="26"/>
                <w:szCs w:val="26"/>
              </w:rPr>
              <w:t xml:space="preserve">- </w:t>
            </w:r>
            <w:r w:rsidRPr="00295AFB">
              <w:rPr>
                <w:rFonts w:ascii="Times New Roman" w:hAnsi="Times New Roman"/>
                <w:bCs/>
                <w:color w:val="000000"/>
                <w:spacing w:val="-6"/>
                <w:sz w:val="26"/>
                <w:szCs w:val="26"/>
              </w:rPr>
              <w:t xml:space="preserve">щадящий </w:t>
            </w:r>
            <w:r w:rsidRPr="00295AFB">
              <w:rPr>
                <w:rFonts w:ascii="Times New Roman" w:hAnsi="Times New Roman"/>
                <w:color w:val="000000"/>
                <w:spacing w:val="-6"/>
                <w:sz w:val="26"/>
                <w:szCs w:val="26"/>
              </w:rPr>
              <w:t>режим / в адаптационный период/</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гибкий режим дня</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xml:space="preserve">- определение оптимальной нагрузки на ребенка с учетом возрастных и индивидуальных </w:t>
            </w:r>
            <w:r w:rsidRPr="00295AFB">
              <w:rPr>
                <w:rFonts w:ascii="Times New Roman" w:hAnsi="Times New Roman"/>
                <w:color w:val="000000"/>
                <w:spacing w:val="-6"/>
                <w:sz w:val="26"/>
                <w:szCs w:val="26"/>
              </w:rPr>
              <w:t>особенностей</w:t>
            </w:r>
          </w:p>
          <w:p w:rsidR="00426A46" w:rsidRPr="00295AFB" w:rsidRDefault="00426A46" w:rsidP="00426A46">
            <w:pPr>
              <w:widowControl w:val="0"/>
              <w:shd w:val="clear" w:color="auto" w:fill="FFFFFF"/>
              <w:autoSpaceDE w:val="0"/>
              <w:autoSpaceDN w:val="0"/>
              <w:adjustRightInd w:val="0"/>
              <w:spacing w:after="0" w:line="240" w:lineRule="auto"/>
              <w:rPr>
                <w:rFonts w:ascii="Times New Roman" w:hAnsi="Times New Roman"/>
                <w:sz w:val="26"/>
                <w:szCs w:val="26"/>
              </w:rPr>
            </w:pPr>
            <w:r w:rsidRPr="00295AFB">
              <w:rPr>
                <w:rFonts w:ascii="Times New Roman" w:hAnsi="Times New Roman"/>
                <w:color w:val="000000"/>
                <w:spacing w:val="-6"/>
                <w:sz w:val="26"/>
                <w:szCs w:val="26"/>
              </w:rPr>
              <w:t xml:space="preserve">- организация благоприятного </w:t>
            </w:r>
            <w:r w:rsidRPr="00295AFB">
              <w:rPr>
                <w:rFonts w:ascii="Times New Roman" w:hAnsi="Times New Roman"/>
                <w:color w:val="000000"/>
                <w:spacing w:val="-6"/>
                <w:sz w:val="26"/>
                <w:szCs w:val="26"/>
              </w:rPr>
              <w:lastRenderedPageBreak/>
              <w:t>микроклимата</w:t>
            </w:r>
          </w:p>
        </w:tc>
        <w:tc>
          <w:tcPr>
            <w:tcW w:w="1843" w:type="dxa"/>
          </w:tcPr>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 xml:space="preserve">1 младшая группа </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9E746A" w:rsidRPr="00295AFB" w:rsidRDefault="009E746A"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Ежедневно в адаптационный</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период</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sz w:val="26"/>
                <w:szCs w:val="26"/>
              </w:rPr>
            </w:pPr>
            <w:r w:rsidRPr="00295AFB">
              <w:rPr>
                <w:rFonts w:ascii="Times New Roman" w:hAnsi="Times New Roman"/>
                <w:color w:val="000000"/>
                <w:spacing w:val="-6"/>
                <w:sz w:val="26"/>
                <w:szCs w:val="26"/>
              </w:rPr>
              <w:t xml:space="preserve">ежедневно </w:t>
            </w:r>
            <w:proofErr w:type="spellStart"/>
            <w:proofErr w:type="gramStart"/>
            <w:r w:rsidRPr="00295AFB">
              <w:rPr>
                <w:rFonts w:ascii="Times New Roman" w:hAnsi="Times New Roman"/>
                <w:color w:val="000000"/>
                <w:spacing w:val="-4"/>
                <w:sz w:val="26"/>
                <w:szCs w:val="26"/>
              </w:rPr>
              <w:t>ежедневно</w:t>
            </w:r>
            <w:proofErr w:type="spellEnd"/>
            <w:proofErr w:type="gramEnd"/>
          </w:p>
        </w:tc>
        <w:tc>
          <w:tcPr>
            <w:tcW w:w="1842" w:type="dxa"/>
          </w:tcPr>
          <w:p w:rsidR="009E746A" w:rsidRPr="00295AFB" w:rsidRDefault="009E746A"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r w:rsidRPr="00295AFB">
              <w:rPr>
                <w:rFonts w:ascii="Times New Roman" w:hAnsi="Times New Roman"/>
                <w:color w:val="000000"/>
                <w:spacing w:val="-6"/>
                <w:sz w:val="26"/>
                <w:szCs w:val="26"/>
              </w:rPr>
              <w:t>Воспитатели,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6"/>
                <w:sz w:val="26"/>
                <w:szCs w:val="26"/>
              </w:rPr>
              <w:t xml:space="preserve">медсестра, </w:t>
            </w:r>
            <w:r w:rsidRPr="00295AFB">
              <w:rPr>
                <w:rFonts w:ascii="Times New Roman" w:hAnsi="Times New Roman"/>
                <w:color w:val="000000"/>
                <w:spacing w:val="-5"/>
                <w:sz w:val="26"/>
                <w:szCs w:val="26"/>
              </w:rPr>
              <w:t>педагоги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7"/>
                <w:sz w:val="26"/>
                <w:szCs w:val="26"/>
              </w:rPr>
              <w:t xml:space="preserve">все педагоги, </w:t>
            </w:r>
            <w:r w:rsidRPr="00295AFB">
              <w:rPr>
                <w:rFonts w:ascii="Times New Roman" w:hAnsi="Times New Roman"/>
                <w:color w:val="000000"/>
                <w:spacing w:val="-8"/>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lastRenderedPageBreak/>
              <w:t>2.</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Двигательная активность</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spellEnd"/>
            <w:r w:rsidRPr="00295AFB">
              <w:rPr>
                <w:rFonts w:ascii="Times New Roman" w:hAnsi="Times New Roman"/>
                <w:sz w:val="26"/>
                <w:szCs w:val="26"/>
              </w:rPr>
              <w:t>. по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Утренняя гимнастика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оФк</w:t>
            </w:r>
            <w:proofErr w:type="spellEnd"/>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2.2.</w:t>
            </w:r>
          </w:p>
        </w:tc>
        <w:tc>
          <w:tcPr>
            <w:tcW w:w="3969" w:type="dxa"/>
          </w:tcPr>
          <w:p w:rsidR="00426A46" w:rsidRPr="00295AFB" w:rsidRDefault="00AE3DBA" w:rsidP="00426A46">
            <w:pPr>
              <w:spacing w:after="0" w:line="240" w:lineRule="auto"/>
              <w:rPr>
                <w:rFonts w:ascii="Times New Roman" w:hAnsi="Times New Roman"/>
                <w:sz w:val="26"/>
                <w:szCs w:val="26"/>
              </w:rPr>
            </w:pPr>
            <w:proofErr w:type="spellStart"/>
            <w:r>
              <w:rPr>
                <w:rFonts w:ascii="Times New Roman" w:hAnsi="Times New Roman"/>
                <w:sz w:val="26"/>
                <w:szCs w:val="26"/>
              </w:rPr>
              <w:t>Организован</w:t>
            </w:r>
            <w:r w:rsidR="00426A46" w:rsidRPr="00295AFB">
              <w:rPr>
                <w:rFonts w:ascii="Times New Roman" w:hAnsi="Times New Roman"/>
                <w:sz w:val="26"/>
                <w:szCs w:val="26"/>
              </w:rPr>
              <w:t>нная</w:t>
            </w:r>
            <w:proofErr w:type="spellEnd"/>
            <w:r w:rsidR="00426A46" w:rsidRPr="00295AFB">
              <w:rPr>
                <w:rFonts w:ascii="Times New Roman" w:hAnsi="Times New Roman"/>
                <w:sz w:val="26"/>
                <w:szCs w:val="26"/>
              </w:rPr>
              <w:t xml:space="preserve"> образовательная деятельность по физическому развитию</w:t>
            </w:r>
          </w:p>
          <w:p w:rsidR="00426A46" w:rsidRPr="00295AFB" w:rsidRDefault="00426A46"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 зале;</w:t>
            </w:r>
          </w:p>
          <w:p w:rsidR="00426A46" w:rsidRPr="00295AFB" w:rsidRDefault="00426A46"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на улице.</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1 р. в неделю </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Спортивные упражнения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 всех группах</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Элементы спортивных игр</w:t>
            </w:r>
          </w:p>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старшая,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tc>
      </w:tr>
      <w:tr w:rsidR="00426A46" w:rsidRPr="00D3237A" w:rsidTr="0029389C">
        <w:trPr>
          <w:trHeight w:val="458"/>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2.5</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Кружковая работа</w:t>
            </w:r>
          </w:p>
        </w:tc>
        <w:tc>
          <w:tcPr>
            <w:tcW w:w="1843" w:type="dxa"/>
          </w:tcPr>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 xml:space="preserve">старшая,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2.6. </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Активный отдых</w:t>
            </w:r>
          </w:p>
          <w:p w:rsidR="00426A46" w:rsidRPr="00295AFB" w:rsidRDefault="00426A46"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спортивный час;</w:t>
            </w:r>
          </w:p>
          <w:p w:rsidR="00426A46" w:rsidRPr="00295AFB" w:rsidRDefault="00426A46" w:rsidP="00303DD1">
            <w:pPr>
              <w:widowControl w:val="0"/>
              <w:numPr>
                <w:ilvl w:val="0"/>
                <w:numId w:val="82"/>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физкультурный досуг</w:t>
            </w:r>
            <w:r w:rsidR="009E746A" w:rsidRPr="00295AFB">
              <w:rPr>
                <w:rFonts w:ascii="Times New Roman" w:hAnsi="Times New Roman"/>
                <w:sz w:val="26"/>
                <w:szCs w:val="26"/>
              </w:rPr>
              <w:t>.</w:t>
            </w:r>
          </w:p>
        </w:tc>
        <w:tc>
          <w:tcPr>
            <w:tcW w:w="1843" w:type="dxa"/>
          </w:tcPr>
          <w:p w:rsidR="00426A46" w:rsidRPr="00295AFB" w:rsidRDefault="00426A46" w:rsidP="00426A46">
            <w:pPr>
              <w:spacing w:after="0" w:line="240" w:lineRule="auto"/>
              <w:ind w:right="-141"/>
              <w:rPr>
                <w:rFonts w:ascii="Times New Roman" w:hAnsi="Times New Roman"/>
                <w:sz w:val="26"/>
                <w:szCs w:val="26"/>
              </w:rPr>
            </w:pP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месяц</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2.7.</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Физкультурные праздники (зимой, летом)</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«День здоровья»</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ind w:right="-69"/>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69"/>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муз</w:t>
            </w:r>
            <w:proofErr w:type="gramStart"/>
            <w:r w:rsidRPr="00295AFB">
              <w:rPr>
                <w:rFonts w:ascii="Times New Roman" w:hAnsi="Times New Roman"/>
                <w:sz w:val="26"/>
                <w:szCs w:val="26"/>
              </w:rPr>
              <w:t>.</w:t>
            </w:r>
            <w:proofErr w:type="gramEnd"/>
            <w:r w:rsidRPr="00295AFB">
              <w:rPr>
                <w:rFonts w:ascii="Times New Roman" w:hAnsi="Times New Roman"/>
                <w:sz w:val="26"/>
                <w:szCs w:val="26"/>
              </w:rPr>
              <w:t xml:space="preserve"> </w:t>
            </w:r>
            <w:proofErr w:type="gramStart"/>
            <w:r w:rsidRPr="00295AFB">
              <w:rPr>
                <w:rFonts w:ascii="Times New Roman" w:hAnsi="Times New Roman"/>
                <w:sz w:val="26"/>
                <w:szCs w:val="26"/>
              </w:rPr>
              <w:t>р</w:t>
            </w:r>
            <w:proofErr w:type="gramEnd"/>
            <w:r w:rsidRPr="00295AFB">
              <w:rPr>
                <w:rFonts w:ascii="Times New Roman" w:hAnsi="Times New Roman"/>
                <w:sz w:val="26"/>
                <w:szCs w:val="26"/>
              </w:rPr>
              <w:t>ук.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3.</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 xml:space="preserve">Лечебно – профилактические мероприятия </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 плану</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Витаминотерапия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Курс 2 р. в год</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Профилактика гриппа (проветривание после каждого часа, проветривание после занятия)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неблагоприятный период (осень, весна)</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Физиотерапевтические процедуры (</w:t>
            </w:r>
            <w:proofErr w:type="spellStart"/>
            <w:r w:rsidRPr="00295AFB">
              <w:rPr>
                <w:rFonts w:ascii="Times New Roman" w:hAnsi="Times New Roman"/>
                <w:sz w:val="26"/>
                <w:szCs w:val="26"/>
              </w:rPr>
              <w:t>кварцевание</w:t>
            </w:r>
            <w:proofErr w:type="spellEnd"/>
            <w:r w:rsidRPr="00295AFB">
              <w:rPr>
                <w:rFonts w:ascii="Times New Roman" w:hAnsi="Times New Roman"/>
                <w:sz w:val="26"/>
                <w:szCs w:val="26"/>
              </w:rPr>
              <w:t>, ингаляция)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 показаниям врача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течени</w:t>
            </w:r>
            <w:proofErr w:type="gramStart"/>
            <w:r w:rsidRPr="00295AFB">
              <w:rPr>
                <w:rFonts w:ascii="Times New Roman" w:hAnsi="Times New Roman"/>
                <w:sz w:val="26"/>
                <w:szCs w:val="26"/>
              </w:rPr>
              <w:t>и</w:t>
            </w:r>
            <w:proofErr w:type="gramEnd"/>
            <w:r w:rsidRPr="00295AFB">
              <w:rPr>
                <w:rFonts w:ascii="Times New Roman" w:hAnsi="Times New Roman"/>
                <w:sz w:val="26"/>
                <w:szCs w:val="26"/>
              </w:rPr>
              <w:t xml:space="preserve"> года</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4.</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Закаливание</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постояно</w:t>
            </w:r>
            <w:proofErr w:type="spellEnd"/>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Контрастные воздушные ванны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После дневного сна</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tc>
      </w:tr>
      <w:tr w:rsidR="00426A46" w:rsidRPr="00D3237A" w:rsidTr="0029389C">
        <w:trPr>
          <w:trHeight w:val="361"/>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Ходьба босиком</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Лето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Облегчённая одежда детей</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течени</w:t>
            </w:r>
            <w:proofErr w:type="gramStart"/>
            <w:r w:rsidRPr="00295AFB">
              <w:rPr>
                <w:rFonts w:ascii="Times New Roman" w:hAnsi="Times New Roman"/>
                <w:sz w:val="26"/>
                <w:szCs w:val="26"/>
              </w:rPr>
              <w:t>и</w:t>
            </w:r>
            <w:proofErr w:type="gramEnd"/>
            <w:r w:rsidRPr="00295AFB">
              <w:rPr>
                <w:rFonts w:ascii="Times New Roman" w:hAnsi="Times New Roman"/>
                <w:sz w:val="26"/>
                <w:szCs w:val="26"/>
              </w:rPr>
              <w:t xml:space="preserve"> дня</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мл</w:t>
            </w:r>
            <w:proofErr w:type="gramStart"/>
            <w:r w:rsidRPr="00295AFB">
              <w:rPr>
                <w:rFonts w:ascii="Times New Roman" w:hAnsi="Times New Roman"/>
                <w:sz w:val="26"/>
                <w:szCs w:val="26"/>
              </w:rPr>
              <w:t>.</w:t>
            </w:r>
            <w:proofErr w:type="gramEnd"/>
            <w:r w:rsidRPr="00295AFB">
              <w:rPr>
                <w:rFonts w:ascii="Times New Roman" w:hAnsi="Times New Roman"/>
                <w:sz w:val="26"/>
                <w:szCs w:val="26"/>
              </w:rPr>
              <w:t xml:space="preserve"> </w:t>
            </w:r>
            <w:proofErr w:type="gramStart"/>
            <w:r w:rsidRPr="00295AFB">
              <w:rPr>
                <w:rFonts w:ascii="Times New Roman" w:hAnsi="Times New Roman"/>
                <w:sz w:val="26"/>
                <w:szCs w:val="26"/>
              </w:rPr>
              <w:t>в</w:t>
            </w:r>
            <w:proofErr w:type="gramEnd"/>
            <w:r w:rsidRPr="00295AFB">
              <w:rPr>
                <w:rFonts w:ascii="Times New Roman" w:hAnsi="Times New Roman"/>
                <w:sz w:val="26"/>
                <w:szCs w:val="26"/>
              </w:rPr>
              <w:t>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Мытьё рук, лица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Несколько раз в день</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bl>
    <w:p w:rsidR="00295AFB" w:rsidRPr="0080432D" w:rsidRDefault="00295AFB" w:rsidP="0080432D">
      <w:pPr>
        <w:spacing w:before="240" w:after="240"/>
        <w:jc w:val="center"/>
        <w:rPr>
          <w:rFonts w:ascii="Times New Roman" w:hAnsi="Times New Roman" w:cs="Times New Roman"/>
          <w:b/>
          <w:sz w:val="28"/>
          <w:szCs w:val="28"/>
        </w:rPr>
      </w:pPr>
      <w:r w:rsidRPr="0080432D">
        <w:rPr>
          <w:rFonts w:ascii="Times New Roman" w:hAnsi="Times New Roman" w:cs="Times New Roman"/>
          <w:b/>
          <w:sz w:val="28"/>
          <w:szCs w:val="28"/>
        </w:rPr>
        <w:t>Модель закаливания   детей дошкольного возраста</w:t>
      </w:r>
    </w:p>
    <w:tbl>
      <w:tblPr>
        <w:tblStyle w:val="a4"/>
        <w:tblW w:w="11057" w:type="dxa"/>
        <w:tblInd w:w="-1026" w:type="dxa"/>
        <w:tblLayout w:type="fixed"/>
        <w:tblLook w:val="04A0"/>
      </w:tblPr>
      <w:tblGrid>
        <w:gridCol w:w="1276"/>
        <w:gridCol w:w="2126"/>
        <w:gridCol w:w="1985"/>
        <w:gridCol w:w="2410"/>
        <w:gridCol w:w="850"/>
        <w:gridCol w:w="851"/>
        <w:gridCol w:w="850"/>
        <w:gridCol w:w="709"/>
      </w:tblGrid>
      <w:tr w:rsidR="00295AFB" w:rsidTr="00295AFB">
        <w:tc>
          <w:tcPr>
            <w:tcW w:w="127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Фактор</w:t>
            </w:r>
          </w:p>
        </w:tc>
        <w:tc>
          <w:tcPr>
            <w:tcW w:w="212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Мероприятия</w:t>
            </w:r>
          </w:p>
        </w:tc>
        <w:tc>
          <w:tcPr>
            <w:tcW w:w="1985" w:type="dxa"/>
          </w:tcPr>
          <w:p w:rsidR="00295AFB" w:rsidRPr="00295AFB" w:rsidRDefault="00295AFB" w:rsidP="00295AFB">
            <w:pPr>
              <w:jc w:val="center"/>
              <w:rPr>
                <w:rFonts w:ascii="Times New Roman" w:hAnsi="Times New Roman"/>
                <w:b/>
                <w:sz w:val="26"/>
                <w:szCs w:val="26"/>
              </w:rPr>
            </w:pPr>
            <w:r w:rsidRPr="00295AFB">
              <w:rPr>
                <w:rFonts w:ascii="Times New Roman" w:hAnsi="Times New Roman"/>
                <w:b/>
                <w:sz w:val="26"/>
                <w:szCs w:val="26"/>
              </w:rPr>
              <w:t>Место в режиме дня</w:t>
            </w:r>
          </w:p>
        </w:tc>
        <w:tc>
          <w:tcPr>
            <w:tcW w:w="241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Периодичность</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2-3 года</w:t>
            </w:r>
          </w:p>
        </w:tc>
        <w:tc>
          <w:tcPr>
            <w:tcW w:w="851"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3-4 года</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4-5 лет</w:t>
            </w:r>
          </w:p>
        </w:tc>
        <w:tc>
          <w:tcPr>
            <w:tcW w:w="709"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5-6 лет</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Вода</w:t>
            </w:r>
          </w:p>
        </w:tc>
        <w:tc>
          <w:tcPr>
            <w:tcW w:w="2126" w:type="dxa"/>
            <w:vAlign w:val="center"/>
          </w:tcPr>
          <w:p w:rsidR="00295AFB" w:rsidRPr="00295AFB" w:rsidRDefault="00295AFB" w:rsidP="00295AFB">
            <w:pPr>
              <w:pStyle w:val="a5"/>
              <w:spacing w:before="0" w:after="0"/>
              <w:rPr>
                <w:sz w:val="26"/>
                <w:szCs w:val="26"/>
              </w:rPr>
            </w:pPr>
            <w:r w:rsidRPr="00295AFB">
              <w:rPr>
                <w:sz w:val="26"/>
                <w:szCs w:val="26"/>
              </w:rPr>
              <w:t>полоскание рта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после каждого </w:t>
            </w:r>
            <w:r w:rsidRPr="00295AFB">
              <w:rPr>
                <w:rFonts w:ascii="Times New Roman" w:hAnsi="Times New Roman"/>
                <w:color w:val="000000"/>
                <w:sz w:val="26"/>
                <w:szCs w:val="26"/>
              </w:rPr>
              <w:lastRenderedPageBreak/>
              <w:t>приема пищи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lastRenderedPageBreak/>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lastRenderedPageBreak/>
              <w:t>3 раза в день</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обливание ног</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дневной прогулки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умывание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 после проулки</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color w:val="000000"/>
                <w:sz w:val="26"/>
                <w:szCs w:val="26"/>
              </w:rPr>
              <w:t>Е</w:t>
            </w:r>
            <w:r w:rsidR="00295AFB" w:rsidRPr="00295AFB">
              <w:rPr>
                <w:rFonts w:ascii="Times New Roman" w:hAnsi="Times New Roman"/>
                <w:color w:val="000000"/>
                <w:sz w:val="26"/>
                <w:szCs w:val="26"/>
              </w:rPr>
              <w:t>жедневно</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Воздух</w:t>
            </w: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облегченная одежда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одежда по сезону</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прогулках</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прогулка на свежем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занятий,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утренняя гимнастика </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на воздухе </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физкультурные занятия на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воздушные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выполнение режима проветривания помещения</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 графику</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дневной сон с открытой фрамугой</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теплый период</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бодрящая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дыхательная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 время утренней зарядки, на физ. занятии, на прогулке,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дозированные солнечные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июнь-август </w:t>
            </w:r>
          </w:p>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Pr>
          <w:p w:rsidR="00295AFB" w:rsidRPr="00295AFB" w:rsidRDefault="00295AFB" w:rsidP="00295AFB">
            <w:pPr>
              <w:rPr>
                <w:sz w:val="26"/>
                <w:szCs w:val="26"/>
              </w:rPr>
            </w:pPr>
            <w:r w:rsidRPr="00295AFB">
              <w:rPr>
                <w:rFonts w:ascii="Times New Roman" w:hAnsi="Times New Roman"/>
                <w:b/>
                <w:sz w:val="26"/>
                <w:szCs w:val="26"/>
              </w:rPr>
              <w:t>Рецепторы</w:t>
            </w: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в обычных условиях</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tcPr>
          <w:p w:rsidR="00295AFB" w:rsidRPr="00295AFB" w:rsidRDefault="00295AFB" w:rsidP="00295AFB">
            <w:pPr>
              <w:rPr>
                <w:rFonts w:ascii="Times New Roman" w:hAnsi="Times New Roman"/>
                <w:sz w:val="26"/>
                <w:szCs w:val="26"/>
              </w:rPr>
            </w:pP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пальчиковая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завтраком</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sz w:val="26"/>
                <w:szCs w:val="26"/>
              </w:rPr>
              <w:t>Е</w:t>
            </w:r>
            <w:r w:rsidR="00295AFB" w:rsidRPr="00295AFB">
              <w:rPr>
                <w:rFonts w:ascii="Times New Roman" w:hAnsi="Times New Roman"/>
                <w:sz w:val="26"/>
                <w:szCs w:val="26"/>
              </w:rPr>
              <w:t>жедневно</w:t>
            </w:r>
          </w:p>
        </w:tc>
        <w:tc>
          <w:tcPr>
            <w:tcW w:w="850" w:type="dxa"/>
          </w:tcPr>
          <w:p w:rsidR="00295AFB" w:rsidRPr="00295AFB" w:rsidRDefault="00295AFB" w:rsidP="00295AFB">
            <w:pPr>
              <w:rPr>
                <w:rFonts w:ascii="Times New Roman" w:hAnsi="Times New Roman"/>
                <w:sz w:val="26"/>
                <w:szCs w:val="26"/>
              </w:rPr>
            </w:pPr>
          </w:p>
        </w:tc>
        <w:tc>
          <w:tcPr>
            <w:tcW w:w="851"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proofErr w:type="gramStart"/>
            <w:r w:rsidRPr="00295AFB">
              <w:rPr>
                <w:rFonts w:ascii="Times New Roman" w:hAnsi="Times New Roman"/>
                <w:sz w:val="26"/>
                <w:szCs w:val="26"/>
              </w:rPr>
              <w:t>контрастное</w:t>
            </w:r>
            <w:proofErr w:type="gramEnd"/>
            <w:r w:rsidRPr="00295AFB">
              <w:rPr>
                <w:rFonts w:ascii="Times New Roman" w:hAnsi="Times New Roman"/>
                <w:sz w:val="26"/>
                <w:szCs w:val="26"/>
              </w:rPr>
              <w:t xml:space="preserve"> </w:t>
            </w: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(песок-трава)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самомассаж</w:t>
            </w:r>
            <w:proofErr w:type="spellEnd"/>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массаж стоп</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сном</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bl>
    <w:p w:rsidR="003B4094" w:rsidRPr="00BB274C" w:rsidRDefault="0069696D" w:rsidP="00B3364F">
      <w:pPr>
        <w:jc w:val="center"/>
        <w:rPr>
          <w:rFonts w:ascii="Times New Roman" w:hAnsi="Times New Roman" w:cs="Times New Roman"/>
          <w:b/>
          <w:sz w:val="32"/>
          <w:szCs w:val="32"/>
        </w:rPr>
      </w:pPr>
      <w:r>
        <w:rPr>
          <w:rFonts w:ascii="Times New Roman" w:hAnsi="Times New Roman" w:cs="Times New Roman"/>
          <w:b/>
          <w:i/>
          <w:sz w:val="32"/>
          <w:szCs w:val="32"/>
        </w:rPr>
        <w:lastRenderedPageBreak/>
        <w:t>2.5</w:t>
      </w:r>
      <w:r w:rsidR="003B4094">
        <w:rPr>
          <w:rFonts w:ascii="Times New Roman" w:hAnsi="Times New Roman" w:cs="Times New Roman"/>
          <w:b/>
          <w:i/>
          <w:sz w:val="32"/>
          <w:szCs w:val="32"/>
        </w:rPr>
        <w:t>.Способы и направления поддержки детской инициативы</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3B4094" w:rsidRPr="00D9122E" w:rsidRDefault="003B4094" w:rsidP="00B7431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w:t>
      </w:r>
      <w:proofErr w:type="spellStart"/>
      <w:proofErr w:type="gramStart"/>
      <w:r w:rsidRPr="00D9122E">
        <w:rPr>
          <w:rFonts w:ascii="Times New Roman" w:hAnsi="Times New Roman" w:cs="Times New Roman"/>
          <w:sz w:val="28"/>
          <w:szCs w:val="28"/>
        </w:rPr>
        <w:t>педагог-дети</w:t>
      </w:r>
      <w:proofErr w:type="spellEnd"/>
      <w:proofErr w:type="gramEnd"/>
      <w:r w:rsidRPr="00D9122E">
        <w:rPr>
          <w:rFonts w:ascii="Times New Roman" w:hAnsi="Times New Roman" w:cs="Times New Roman"/>
          <w:sz w:val="28"/>
          <w:szCs w:val="28"/>
        </w:rPr>
        <w:t xml:space="preserve">», «дети-дети». </w:t>
      </w:r>
    </w:p>
    <w:p w:rsidR="003B4094" w:rsidRPr="00D9122E" w:rsidRDefault="003B4094" w:rsidP="00B74312">
      <w:pPr>
        <w:spacing w:after="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3B4094" w:rsidRPr="00D9122E" w:rsidRDefault="003B4094" w:rsidP="00303DD1">
      <w:pPr>
        <w:pStyle w:val="a3"/>
        <w:widowControl w:val="0"/>
        <w:numPr>
          <w:ilvl w:val="0"/>
          <w:numId w:val="37"/>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B4094" w:rsidRPr="00D9122E" w:rsidRDefault="003B4094" w:rsidP="00303DD1">
      <w:pPr>
        <w:pStyle w:val="a3"/>
        <w:widowControl w:val="0"/>
        <w:numPr>
          <w:ilvl w:val="0"/>
          <w:numId w:val="37"/>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3B4094" w:rsidRPr="00D9122E" w:rsidRDefault="003B4094" w:rsidP="00303DD1">
      <w:pPr>
        <w:pStyle w:val="a3"/>
        <w:widowControl w:val="0"/>
        <w:numPr>
          <w:ilvl w:val="0"/>
          <w:numId w:val="37"/>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3B4094" w:rsidRPr="00D9122E" w:rsidRDefault="003B4094" w:rsidP="003B4094">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3B4094" w:rsidRPr="00D9122E" w:rsidRDefault="003B4094" w:rsidP="00303DD1">
      <w:pPr>
        <w:pStyle w:val="a3"/>
        <w:widowControl w:val="0"/>
        <w:numPr>
          <w:ilvl w:val="0"/>
          <w:numId w:val="33"/>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3B4094" w:rsidRDefault="003B4094" w:rsidP="00303DD1">
      <w:pPr>
        <w:pStyle w:val="a3"/>
        <w:widowControl w:val="0"/>
        <w:numPr>
          <w:ilvl w:val="0"/>
          <w:numId w:val="33"/>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3B4094" w:rsidRPr="00D9122E"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3B4094" w:rsidRPr="00D9122E"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3B4094" w:rsidRPr="00DF2120" w:rsidRDefault="003B4094" w:rsidP="00303DD1">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lastRenderedPageBreak/>
        <w:t xml:space="preserve">не директивную помощь детям, поддержку детской инициативы и самостоятельности в разных видах деятельности.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3B4094" w:rsidRPr="00D9122E" w:rsidRDefault="003B4094" w:rsidP="00303DD1">
      <w:pPr>
        <w:pStyle w:val="a3"/>
        <w:widowControl w:val="0"/>
        <w:numPr>
          <w:ilvl w:val="0"/>
          <w:numId w:val="35"/>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3B4094" w:rsidRPr="00D9122E" w:rsidRDefault="003B4094" w:rsidP="00303DD1">
      <w:pPr>
        <w:pStyle w:val="a3"/>
        <w:widowControl w:val="0"/>
        <w:numPr>
          <w:ilvl w:val="0"/>
          <w:numId w:val="35"/>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3B4094" w:rsidRPr="00DF2120" w:rsidRDefault="003B4094" w:rsidP="00303DD1">
      <w:pPr>
        <w:pStyle w:val="a3"/>
        <w:widowControl w:val="0"/>
        <w:numPr>
          <w:ilvl w:val="0"/>
          <w:numId w:val="35"/>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w:t>
      </w:r>
      <w:proofErr w:type="gramStart"/>
      <w:r w:rsidRPr="00D9122E">
        <w:rPr>
          <w:rFonts w:ascii="Times New Roman" w:hAnsi="Times New Roman" w:cs="Times New Roman"/>
          <w:sz w:val="28"/>
          <w:szCs w:val="28"/>
        </w:rPr>
        <w:t>со</w:t>
      </w:r>
      <w:proofErr w:type="gramEnd"/>
      <w:r w:rsidRPr="00D9122E">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3B4094" w:rsidRPr="00D9122E" w:rsidRDefault="003B4094" w:rsidP="00303DD1">
      <w:pPr>
        <w:pStyle w:val="a3"/>
        <w:widowControl w:val="0"/>
        <w:numPr>
          <w:ilvl w:val="0"/>
          <w:numId w:val="34"/>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3B4094" w:rsidRPr="00DF2120" w:rsidRDefault="003B4094" w:rsidP="00303DD1">
      <w:pPr>
        <w:pStyle w:val="a3"/>
        <w:widowControl w:val="0"/>
        <w:numPr>
          <w:ilvl w:val="0"/>
          <w:numId w:val="34"/>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3B4094" w:rsidRPr="009137C1" w:rsidRDefault="003B4094" w:rsidP="003B4094">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3B4094" w:rsidRPr="00A17CC3" w:rsidRDefault="00B74312" w:rsidP="003B4094">
      <w:pPr>
        <w:pStyle w:val="Default"/>
        <w:spacing w:after="240"/>
        <w:jc w:val="center"/>
        <w:rPr>
          <w:i/>
          <w:sz w:val="32"/>
          <w:szCs w:val="32"/>
        </w:rPr>
      </w:pPr>
      <w:r>
        <w:rPr>
          <w:b/>
          <w:bCs/>
          <w:i/>
          <w:sz w:val="32"/>
          <w:szCs w:val="32"/>
        </w:rPr>
        <w:t>2.6</w:t>
      </w:r>
      <w:r w:rsidR="003B4094" w:rsidRPr="00A17CC3">
        <w:rPr>
          <w:b/>
          <w:bCs/>
          <w:i/>
          <w:sz w:val="32"/>
          <w:szCs w:val="32"/>
        </w:rPr>
        <w:t>.Особенности взаимодействия педагогического коллектива с семьями воспитанников.</w:t>
      </w:r>
    </w:p>
    <w:p w:rsidR="003B4094" w:rsidRPr="00864D62" w:rsidRDefault="003B4094" w:rsidP="00B3364F">
      <w:pPr>
        <w:spacing w:after="12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B4094" w:rsidRDefault="003B4094" w:rsidP="009B1E01">
      <w:pPr>
        <w:spacing w:after="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3B4094" w:rsidRPr="0040412F" w:rsidRDefault="003B4094" w:rsidP="009B1E01">
      <w:pPr>
        <w:pStyle w:val="Default"/>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3B4094" w:rsidRPr="0040412F" w:rsidRDefault="003B4094" w:rsidP="00303DD1">
      <w:pPr>
        <w:pStyle w:val="Default"/>
        <w:numPr>
          <w:ilvl w:val="0"/>
          <w:numId w:val="38"/>
        </w:numPr>
        <w:jc w:val="both"/>
        <w:rPr>
          <w:sz w:val="28"/>
          <w:szCs w:val="28"/>
        </w:rPr>
      </w:pPr>
      <w:r w:rsidRPr="0040412F">
        <w:rPr>
          <w:sz w:val="28"/>
          <w:szCs w:val="28"/>
        </w:rPr>
        <w:t xml:space="preserve">единый подход к процессу воспитания ребёнка;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открытость дошкольного учреждения для родителей;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уважение и доброжелательность друг к другу; </w:t>
      </w:r>
    </w:p>
    <w:p w:rsidR="003B4094" w:rsidRPr="0040412F" w:rsidRDefault="003B4094" w:rsidP="00303DD1">
      <w:pPr>
        <w:pStyle w:val="Default"/>
        <w:numPr>
          <w:ilvl w:val="0"/>
          <w:numId w:val="38"/>
        </w:numPr>
        <w:spacing w:after="47"/>
        <w:jc w:val="both"/>
        <w:rPr>
          <w:sz w:val="28"/>
          <w:szCs w:val="28"/>
        </w:rPr>
      </w:pPr>
      <w:r w:rsidRPr="0040412F">
        <w:rPr>
          <w:sz w:val="28"/>
          <w:szCs w:val="28"/>
        </w:rPr>
        <w:t xml:space="preserve">дифференцированный подход к каждой семье; </w:t>
      </w:r>
    </w:p>
    <w:p w:rsidR="003B4094" w:rsidRPr="0040412F" w:rsidRDefault="003B4094" w:rsidP="00303DD1">
      <w:pPr>
        <w:pStyle w:val="Default"/>
        <w:numPr>
          <w:ilvl w:val="0"/>
          <w:numId w:val="38"/>
        </w:numPr>
        <w:spacing w:after="240"/>
        <w:jc w:val="both"/>
        <w:rPr>
          <w:sz w:val="28"/>
          <w:szCs w:val="28"/>
        </w:rPr>
      </w:pPr>
      <w:r w:rsidRPr="0040412F">
        <w:rPr>
          <w:sz w:val="28"/>
          <w:szCs w:val="28"/>
        </w:rPr>
        <w:t xml:space="preserve">равно ответственность родителей и педагогов. </w:t>
      </w:r>
    </w:p>
    <w:p w:rsidR="003B4094" w:rsidRPr="00413B0E" w:rsidRDefault="003B4094" w:rsidP="003B4094">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lastRenderedPageBreak/>
        <w:t>Задачи</w:t>
      </w:r>
      <w:r w:rsidRPr="00413B0E">
        <w:rPr>
          <w:rFonts w:ascii="Times New Roman" w:eastAsia="Times New Roman" w:hAnsi="Times New Roman" w:cs="Times New Roman"/>
          <w:sz w:val="28"/>
          <w:szCs w:val="28"/>
          <w:lang w:eastAsia="ru-RU"/>
        </w:rPr>
        <w:t>:</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 xml:space="preserve">формирование </w:t>
      </w:r>
      <w:proofErr w:type="spellStart"/>
      <w:proofErr w:type="gramStart"/>
      <w:r w:rsidRPr="00864D62">
        <w:rPr>
          <w:rFonts w:ascii="Times New Roman" w:eastAsia="Times New Roman" w:hAnsi="Times New Roman" w:cs="Times New Roman"/>
          <w:sz w:val="28"/>
          <w:szCs w:val="28"/>
          <w:lang w:eastAsia="ru-RU"/>
        </w:rPr>
        <w:t>психолого</w:t>
      </w:r>
      <w:proofErr w:type="spellEnd"/>
      <w:r w:rsidRPr="00864D62">
        <w:rPr>
          <w:rFonts w:ascii="Times New Roman" w:eastAsia="Times New Roman" w:hAnsi="Times New Roman" w:cs="Times New Roman"/>
          <w:sz w:val="28"/>
          <w:szCs w:val="28"/>
          <w:lang w:eastAsia="ru-RU"/>
        </w:rPr>
        <w:t>- педагогических</w:t>
      </w:r>
      <w:proofErr w:type="gramEnd"/>
      <w:r w:rsidRPr="00864D62">
        <w:rPr>
          <w:rFonts w:ascii="Times New Roman" w:eastAsia="Times New Roman" w:hAnsi="Times New Roman" w:cs="Times New Roman"/>
          <w:sz w:val="28"/>
          <w:szCs w:val="28"/>
          <w:lang w:eastAsia="ru-RU"/>
        </w:rPr>
        <w:t xml:space="preserve"> знаний родителей;</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3B4094" w:rsidRPr="00864D62" w:rsidRDefault="003B4094" w:rsidP="00303DD1">
      <w:pPr>
        <w:pStyle w:val="a3"/>
        <w:widowControl w:val="0"/>
        <w:numPr>
          <w:ilvl w:val="0"/>
          <w:numId w:val="40"/>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3B4094" w:rsidRPr="00B74312" w:rsidRDefault="003B4094" w:rsidP="00303DD1">
      <w:pPr>
        <w:pStyle w:val="a3"/>
        <w:widowControl w:val="0"/>
        <w:numPr>
          <w:ilvl w:val="0"/>
          <w:numId w:val="40"/>
        </w:numPr>
        <w:suppressAutoHyphens/>
        <w:spacing w:after="12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3B4094" w:rsidRPr="00413B0E" w:rsidRDefault="003B4094" w:rsidP="003B4094">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3B4094" w:rsidRPr="00413B0E"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3B4094" w:rsidRDefault="003B4094" w:rsidP="00303DD1">
      <w:pPr>
        <w:numPr>
          <w:ilvl w:val="0"/>
          <w:numId w:val="91"/>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B4094" w:rsidRDefault="003B4094" w:rsidP="003B4094">
      <w:pPr>
        <w:spacing w:after="0" w:line="240" w:lineRule="auto"/>
        <w:ind w:left="720"/>
        <w:contextualSpacing/>
        <w:jc w:val="both"/>
        <w:rPr>
          <w:rFonts w:ascii="Times New Roman" w:eastAsia="Times New Roman" w:hAnsi="Times New Roman" w:cs="Times New Roman"/>
          <w:sz w:val="28"/>
          <w:szCs w:val="28"/>
          <w:lang w:eastAsia="ru-RU"/>
        </w:rPr>
      </w:pPr>
    </w:p>
    <w:p w:rsidR="003B4094" w:rsidRPr="001B3D10" w:rsidRDefault="003B4094" w:rsidP="003B4094">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3B4094" w:rsidRPr="00413B0E" w:rsidRDefault="003B4094" w:rsidP="003B4094">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710"/>
        <w:gridCol w:w="2409"/>
      </w:tblGrid>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в жизни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409"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737DC0"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w:t>
            </w:r>
            <w:r w:rsidR="003B4094" w:rsidRPr="00413B0E">
              <w:rPr>
                <w:rFonts w:ascii="Times New Roman" w:eastAsia="Times New Roman" w:hAnsi="Times New Roman" w:cs="Times New Roman"/>
                <w:sz w:val="28"/>
                <w:szCs w:val="28"/>
                <w:lang w:eastAsia="ru-RU"/>
              </w:rPr>
              <w:t>жегодно</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управлении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 xml:space="preserve">В просветительской деятельности, направленной на  повышение </w:t>
            </w:r>
            <w:r w:rsidRPr="00413B0E">
              <w:rPr>
                <w:rFonts w:ascii="Times New Roman" w:eastAsia="Times New Roman" w:hAnsi="Times New Roman" w:cs="Times New Roman"/>
                <w:b/>
                <w:sz w:val="28"/>
                <w:szCs w:val="28"/>
                <w:lang w:eastAsia="ru-RU"/>
              </w:rPr>
              <w:lastRenderedPageBreak/>
              <w:t>педагогической культуры, расширение информационного поля родителей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 xml:space="preserve">-наглядная информация (стенды, папки-передвижки, семейные и групповые фотоальбомы, фоторепортажи «Из жизни группы», «Копилка добрых дел», «Мы </w:t>
            </w:r>
            <w:r w:rsidRPr="00413B0E">
              <w:rPr>
                <w:rFonts w:ascii="Times New Roman" w:eastAsia="Times New Roman" w:hAnsi="Times New Roman" w:cs="Times New Roman"/>
                <w:sz w:val="28"/>
                <w:szCs w:val="28"/>
                <w:lang w:eastAsia="ru-RU"/>
              </w:rPr>
              <w:lastRenderedPageBreak/>
              <w:t>благодарим»;</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Pr>
                <w:rFonts w:ascii="Times New Roman" w:eastAsia="Times New Roman" w:hAnsi="Times New Roman" w:cs="Times New Roman"/>
                <w:sz w:val="28"/>
                <w:szCs w:val="28"/>
                <w:lang w:eastAsia="ru-RU"/>
              </w:rPr>
              <w:t xml:space="preserve">к газеты для родителей </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3B4094" w:rsidRPr="00413B0E" w:rsidRDefault="003B4094" w:rsidP="00287F6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501B5B" w:rsidRDefault="003B4094" w:rsidP="00303DD1">
            <w:pPr>
              <w:pStyle w:val="a3"/>
              <w:numPr>
                <w:ilvl w:val="0"/>
                <w:numId w:val="39"/>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3B4094" w:rsidRDefault="003B4094" w:rsidP="003B4094">
      <w:pPr>
        <w:spacing w:after="0" w:line="240" w:lineRule="auto"/>
        <w:rPr>
          <w:rFonts w:ascii="Times New Roman" w:hAnsi="Times New Roman" w:cs="Times New Roman"/>
          <w:sz w:val="28"/>
          <w:szCs w:val="28"/>
        </w:rPr>
      </w:pPr>
    </w:p>
    <w:p w:rsidR="003B4094" w:rsidRPr="009B1E01" w:rsidRDefault="00B74312" w:rsidP="009B1E01">
      <w:pPr>
        <w:spacing w:after="120"/>
        <w:jc w:val="center"/>
        <w:rPr>
          <w:rFonts w:ascii="Times New Roman" w:hAnsi="Times New Roman" w:cs="Times New Roman"/>
          <w:sz w:val="28"/>
          <w:szCs w:val="28"/>
        </w:rPr>
      </w:pPr>
      <w:r>
        <w:rPr>
          <w:rFonts w:ascii="Times New Roman" w:hAnsi="Times New Roman" w:cs="Times New Roman"/>
          <w:b/>
          <w:i/>
          <w:sz w:val="32"/>
          <w:szCs w:val="32"/>
        </w:rPr>
        <w:t>2.7</w:t>
      </w:r>
      <w:r w:rsidR="003B4094">
        <w:rPr>
          <w:rFonts w:ascii="Times New Roman" w:hAnsi="Times New Roman" w:cs="Times New Roman"/>
          <w:b/>
          <w:i/>
          <w:sz w:val="32"/>
          <w:szCs w:val="32"/>
        </w:rPr>
        <w:t xml:space="preserve">.  </w:t>
      </w:r>
      <w:r w:rsidR="003B4094" w:rsidRPr="006B052B">
        <w:rPr>
          <w:rFonts w:ascii="Times New Roman" w:hAnsi="Times New Roman" w:cs="Times New Roman"/>
          <w:b/>
          <w:i/>
          <w:sz w:val="32"/>
          <w:szCs w:val="32"/>
        </w:rPr>
        <w:t>Содержание коррекционной работы.</w:t>
      </w:r>
    </w:p>
    <w:p w:rsidR="00EB7024" w:rsidRPr="00A17CC3" w:rsidRDefault="00EB7024" w:rsidP="00B3364F">
      <w:pPr>
        <w:spacing w:after="120" w:line="240" w:lineRule="auto"/>
        <w:contextualSpacing/>
        <w:rPr>
          <w:rFonts w:ascii="Times New Roman" w:hAnsi="Times New Roman" w:cs="Times New Roman"/>
          <w:b/>
          <w:i/>
          <w:sz w:val="28"/>
          <w:szCs w:val="28"/>
        </w:rPr>
      </w:pPr>
      <w:r>
        <w:rPr>
          <w:rFonts w:ascii="Times New Roman" w:hAnsi="Times New Roman" w:cs="Times New Roman"/>
          <w:b/>
          <w:i/>
          <w:sz w:val="28"/>
          <w:szCs w:val="28"/>
        </w:rPr>
        <w:t>Система работы учителя-логопеда</w:t>
      </w:r>
    </w:p>
    <w:p w:rsidR="00EB7024" w:rsidRPr="00535960" w:rsidRDefault="00EB7024" w:rsidP="00EB7024">
      <w:pPr>
        <w:pStyle w:val="a5"/>
        <w:spacing w:before="0" w:after="0"/>
        <w:ind w:firstLine="709"/>
        <w:jc w:val="both"/>
        <w:rPr>
          <w:sz w:val="28"/>
          <w:szCs w:val="28"/>
        </w:rPr>
      </w:pPr>
      <w:r w:rsidRPr="00535960">
        <w:rPr>
          <w:sz w:val="28"/>
          <w:szCs w:val="28"/>
        </w:rPr>
        <w:t>На логопедические занятия от</w:t>
      </w:r>
      <w:r>
        <w:rPr>
          <w:sz w:val="28"/>
          <w:szCs w:val="28"/>
        </w:rPr>
        <w:t>бираются дети  старшего возраста</w:t>
      </w:r>
      <w:r w:rsidRPr="00535960">
        <w:rPr>
          <w:sz w:val="28"/>
          <w:szCs w:val="28"/>
        </w:rPr>
        <w:t xml:space="preserve">, имеющие нарушения произношения отдельных звуков, фонетико-фонематические нарушения, </w:t>
      </w:r>
      <w:proofErr w:type="spellStart"/>
      <w:r w:rsidRPr="00535960">
        <w:rPr>
          <w:sz w:val="28"/>
          <w:szCs w:val="28"/>
        </w:rPr>
        <w:t>нерезко</w:t>
      </w:r>
      <w:proofErr w:type="spellEnd"/>
      <w:r w:rsidRPr="00535960">
        <w:rPr>
          <w:sz w:val="28"/>
          <w:szCs w:val="28"/>
        </w:rPr>
        <w:t xml:space="preserve"> выраженное общее недоразвитие речи.</w:t>
      </w:r>
    </w:p>
    <w:p w:rsidR="00EB7024" w:rsidRPr="00535960" w:rsidRDefault="00EB7024" w:rsidP="00EB7024">
      <w:pPr>
        <w:pStyle w:val="a5"/>
        <w:spacing w:before="0" w:after="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w:t>
      </w:r>
      <w:r>
        <w:rPr>
          <w:rFonts w:eastAsia="Calibri"/>
          <w:color w:val="000000" w:themeColor="text1"/>
          <w:sz w:val="28"/>
          <w:szCs w:val="28"/>
        </w:rPr>
        <w:t>К</w:t>
      </w:r>
      <w:r w:rsidRPr="00535960">
        <w:rPr>
          <w:sz w:val="28"/>
          <w:szCs w:val="28"/>
        </w:rPr>
        <w:t>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EB7024" w:rsidRPr="00535960" w:rsidRDefault="00EB7024" w:rsidP="00EB7024">
      <w:pPr>
        <w:pStyle w:val="a5"/>
        <w:spacing w:before="0" w:after="0"/>
        <w:ind w:firstLine="709"/>
        <w:jc w:val="both"/>
        <w:rPr>
          <w:sz w:val="28"/>
          <w:szCs w:val="28"/>
        </w:rPr>
      </w:pPr>
      <w:r w:rsidRPr="00535960">
        <w:rPr>
          <w:sz w:val="28"/>
          <w:szCs w:val="28"/>
        </w:rPr>
        <w:t>Предельная наполняемость логопедического пункта – 25 человек. Нагрузка учителя-логопеда на 1,0 ставку предусматривает одновременную работу по коррекции речи от 20 до 25 детей.</w:t>
      </w:r>
    </w:p>
    <w:p w:rsidR="00EB7024" w:rsidRDefault="00EB7024" w:rsidP="00EB7024">
      <w:pPr>
        <w:pStyle w:val="a5"/>
        <w:spacing w:before="0" w:after="0"/>
        <w:ind w:firstLine="709"/>
        <w:jc w:val="both"/>
        <w:rPr>
          <w:sz w:val="28"/>
          <w:szCs w:val="28"/>
        </w:rPr>
      </w:pPr>
      <w:r w:rsidRPr="00535960">
        <w:rPr>
          <w:sz w:val="28"/>
          <w:szCs w:val="28"/>
        </w:rPr>
        <w:t xml:space="preserve">Зачисление на занятия осуществляется на основе обследования речи </w:t>
      </w:r>
      <w:r w:rsidRPr="00535960">
        <w:rPr>
          <w:sz w:val="28"/>
          <w:szCs w:val="28"/>
        </w:rPr>
        <w:lastRenderedPageBreak/>
        <w:t>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EB7024" w:rsidRPr="00535960" w:rsidRDefault="00EB7024" w:rsidP="00EB7024">
      <w:pPr>
        <w:pStyle w:val="a5"/>
        <w:tabs>
          <w:tab w:val="num" w:pos="2775"/>
        </w:tabs>
        <w:spacing w:before="0" w:after="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EB7024" w:rsidRPr="00535960" w:rsidRDefault="00EB7024" w:rsidP="00EB7024">
      <w:pPr>
        <w:pStyle w:val="a5"/>
        <w:tabs>
          <w:tab w:val="num" w:pos="2775"/>
        </w:tabs>
        <w:spacing w:before="0" w:after="0"/>
        <w:ind w:firstLine="709"/>
        <w:jc w:val="both"/>
        <w:rPr>
          <w:sz w:val="28"/>
          <w:szCs w:val="28"/>
        </w:rPr>
      </w:pPr>
    </w:p>
    <w:p w:rsidR="00EB7024" w:rsidRPr="00535960" w:rsidRDefault="00EB7024" w:rsidP="00EB7024">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EB7024" w:rsidRPr="00535960" w:rsidRDefault="00EB7024" w:rsidP="00EB7024">
      <w:pPr>
        <w:pStyle w:val="a5"/>
        <w:spacing w:before="0" w:after="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EB7024" w:rsidRPr="00535960" w:rsidRDefault="00EB7024" w:rsidP="00EB7024">
      <w:pPr>
        <w:pStyle w:val="a5"/>
        <w:spacing w:before="0" w:after="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EB7024" w:rsidRPr="00535960" w:rsidRDefault="00EB7024" w:rsidP="00EB7024">
      <w:pPr>
        <w:pStyle w:val="a5"/>
        <w:spacing w:before="0" w:after="0"/>
        <w:ind w:firstLine="709"/>
        <w:jc w:val="both"/>
        <w:rPr>
          <w:sz w:val="28"/>
          <w:szCs w:val="28"/>
        </w:rPr>
      </w:pPr>
      <w:r w:rsidRPr="00535960">
        <w:rPr>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535960">
        <w:rPr>
          <w:sz w:val="28"/>
          <w:szCs w:val="28"/>
        </w:rPr>
        <w:t>выраженное</w:t>
      </w:r>
      <w:proofErr w:type="gramEnd"/>
      <w:r w:rsidRPr="00535960">
        <w:rPr>
          <w:sz w:val="28"/>
          <w:szCs w:val="28"/>
        </w:rPr>
        <w:t xml:space="preserve">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EB7024" w:rsidRPr="00535960" w:rsidRDefault="00EB7024" w:rsidP="00EB7024">
      <w:pPr>
        <w:pStyle w:val="a5"/>
        <w:spacing w:before="0" w:after="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EB7024" w:rsidRPr="00535960" w:rsidRDefault="00EB7024" w:rsidP="00EB7024">
      <w:pPr>
        <w:pStyle w:val="a5"/>
        <w:spacing w:before="0" w:after="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EB7024" w:rsidRPr="00535960" w:rsidRDefault="00EB7024" w:rsidP="00EB7024">
      <w:pPr>
        <w:spacing w:after="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EB7024" w:rsidRDefault="00EB7024" w:rsidP="00EB7024">
      <w:pPr>
        <w:spacing w:after="0" w:line="240" w:lineRule="auto"/>
        <w:rPr>
          <w:rFonts w:ascii="Times New Roman" w:hAnsi="Times New Roman" w:cs="Times New Roman"/>
          <w:b/>
          <w:sz w:val="28"/>
          <w:szCs w:val="28"/>
        </w:rPr>
      </w:pPr>
    </w:p>
    <w:p w:rsidR="00EB7024" w:rsidRPr="00535960" w:rsidRDefault="00EB7024" w:rsidP="00EB7024">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EB7024" w:rsidRPr="00535960" w:rsidRDefault="00EB7024" w:rsidP="00EB7024">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EB7024" w:rsidRPr="00535960" w:rsidRDefault="00EB7024" w:rsidP="00EB7024">
      <w:pPr>
        <w:pStyle w:val="a5"/>
        <w:spacing w:before="0" w:after="12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EB7024" w:rsidRPr="00535960" w:rsidRDefault="00EB7024" w:rsidP="00EB7024">
      <w:pPr>
        <w:pStyle w:val="a5"/>
        <w:spacing w:before="0" w:after="120"/>
        <w:ind w:firstLine="709"/>
        <w:jc w:val="both"/>
        <w:rPr>
          <w:sz w:val="28"/>
          <w:szCs w:val="28"/>
        </w:rPr>
      </w:pPr>
      <w:r w:rsidRPr="00535960">
        <w:rPr>
          <w:sz w:val="28"/>
          <w:szCs w:val="28"/>
        </w:rPr>
        <w:t xml:space="preserve">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w:t>
      </w:r>
      <w:r w:rsidRPr="00535960">
        <w:rPr>
          <w:sz w:val="28"/>
          <w:szCs w:val="28"/>
        </w:rPr>
        <w:lastRenderedPageBreak/>
        <w:t>подгрупповые занятия проводятся не менее двух- трёх раз в неделю.</w:t>
      </w:r>
    </w:p>
    <w:p w:rsidR="00EB7024" w:rsidRPr="00535960" w:rsidRDefault="00EB7024" w:rsidP="00EB7024">
      <w:pPr>
        <w:pStyle w:val="a5"/>
        <w:tabs>
          <w:tab w:val="left" w:pos="360"/>
        </w:tabs>
        <w:spacing w:before="0" w:after="12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EB7024" w:rsidRPr="00535960" w:rsidRDefault="00EB7024" w:rsidP="00EB7024">
      <w:pPr>
        <w:pStyle w:val="a5"/>
        <w:tabs>
          <w:tab w:val="left" w:pos="360"/>
        </w:tabs>
        <w:spacing w:before="0" w:after="120"/>
        <w:ind w:firstLine="709"/>
        <w:jc w:val="both"/>
        <w:rPr>
          <w:sz w:val="28"/>
          <w:szCs w:val="28"/>
        </w:rPr>
      </w:pPr>
      <w:r w:rsidRPr="00535960">
        <w:rPr>
          <w:sz w:val="28"/>
          <w:szCs w:val="28"/>
        </w:rPr>
        <w:t xml:space="preserve">Занятия с детьми на </w:t>
      </w:r>
      <w:proofErr w:type="spellStart"/>
      <w:r w:rsidRPr="00535960">
        <w:rPr>
          <w:sz w:val="28"/>
          <w:szCs w:val="28"/>
        </w:rPr>
        <w:t>логопункте</w:t>
      </w:r>
      <w:proofErr w:type="spellEnd"/>
      <w:r w:rsidRPr="00535960">
        <w:rPr>
          <w:sz w:val="28"/>
          <w:szCs w:val="28"/>
        </w:rPr>
        <w:t xml:space="preserve"> проводятся ежедневно как в часы, свободные от занятий в режиме дня, так и во время их проведения, по </w:t>
      </w:r>
      <w:proofErr w:type="gramStart"/>
      <w:r w:rsidRPr="00535960">
        <w:rPr>
          <w:sz w:val="28"/>
          <w:szCs w:val="28"/>
        </w:rPr>
        <w:t>графику</w:t>
      </w:r>
      <w:proofErr w:type="gramEnd"/>
      <w:r w:rsidRPr="00535960">
        <w:rPr>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EB7024" w:rsidRPr="00F832ED" w:rsidRDefault="00EB7024" w:rsidP="00F832ED">
      <w:pPr>
        <w:pStyle w:val="a5"/>
        <w:spacing w:before="0" w:after="120"/>
        <w:ind w:firstLine="709"/>
        <w:jc w:val="both"/>
        <w:rPr>
          <w:sz w:val="28"/>
          <w:szCs w:val="28"/>
        </w:rPr>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EB7024" w:rsidRPr="00820610" w:rsidRDefault="00EB7024" w:rsidP="00F832ED">
      <w:pPr>
        <w:spacing w:after="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EB7024" w:rsidRPr="00C179A0"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EB7024" w:rsidRDefault="00EB7024" w:rsidP="00303DD1">
      <w:pPr>
        <w:pStyle w:val="a3"/>
        <w:widowControl w:val="0"/>
        <w:numPr>
          <w:ilvl w:val="0"/>
          <w:numId w:val="83"/>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7F0010" w:rsidRPr="00F832ED" w:rsidRDefault="00EB7024" w:rsidP="00303DD1">
      <w:pPr>
        <w:pStyle w:val="a3"/>
        <w:widowControl w:val="0"/>
        <w:numPr>
          <w:ilvl w:val="0"/>
          <w:numId w:val="83"/>
        </w:numPr>
        <w:suppressAutoHyphens/>
        <w:spacing w:after="240" w:line="240" w:lineRule="auto"/>
        <w:contextualSpacing w:val="0"/>
        <w:jc w:val="both"/>
        <w:rPr>
          <w:rFonts w:ascii="Times New Roman" w:hAnsi="Times New Roman" w:cs="Times New Roman"/>
          <w:sz w:val="28"/>
          <w:szCs w:val="28"/>
        </w:rPr>
      </w:pPr>
      <w:r w:rsidRPr="00A928C4">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(4-7лет)» Н.В. </w:t>
      </w:r>
      <w:proofErr w:type="spellStart"/>
      <w:r w:rsidRPr="00A928C4">
        <w:rPr>
          <w:rFonts w:ascii="Times New Roman" w:hAnsi="Times New Roman" w:cs="Times New Roman"/>
          <w:sz w:val="28"/>
          <w:szCs w:val="28"/>
        </w:rPr>
        <w:t>Нищева</w:t>
      </w:r>
      <w:proofErr w:type="spellEnd"/>
      <w:r w:rsidRPr="00A928C4">
        <w:rPr>
          <w:rFonts w:ascii="Times New Roman" w:hAnsi="Times New Roman" w:cs="Times New Roman"/>
          <w:sz w:val="28"/>
          <w:szCs w:val="28"/>
        </w:rPr>
        <w:t>.</w:t>
      </w:r>
    </w:p>
    <w:p w:rsidR="003B4094" w:rsidRPr="000A3CAE" w:rsidRDefault="003B4094" w:rsidP="003B4094">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3B4094" w:rsidRPr="000615E4" w:rsidRDefault="003B4094" w:rsidP="0069696D">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3B4094" w:rsidRPr="000615E4" w:rsidRDefault="003B4094" w:rsidP="0069696D">
      <w:pPr>
        <w:spacing w:after="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 xml:space="preserve">Проводится по запросу (родителей, педагогов, администрации ДОУ) и  в плановом порядке – во всех возрастных группах. </w:t>
      </w:r>
    </w:p>
    <w:p w:rsidR="003B409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3B4094" w:rsidRPr="000615E4"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3B4094" w:rsidRPr="000615E4"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3B4094" w:rsidRPr="00CF2470" w:rsidRDefault="003B4094" w:rsidP="00303DD1">
      <w:pPr>
        <w:pStyle w:val="a3"/>
        <w:numPr>
          <w:ilvl w:val="0"/>
          <w:numId w:val="44"/>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3B4094" w:rsidRPr="000615E4" w:rsidRDefault="003B4094" w:rsidP="003B409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3B4094" w:rsidRPr="000615E4" w:rsidRDefault="003B4094" w:rsidP="003B4094">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3B4094" w:rsidRPr="000615E4" w:rsidRDefault="003B4094" w:rsidP="00DD711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3B4094" w:rsidRPr="00844D39"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3B4094" w:rsidRPr="000D09E3" w:rsidRDefault="003B4094" w:rsidP="00303DD1">
      <w:pPr>
        <w:pStyle w:val="a3"/>
        <w:widowControl w:val="0"/>
        <w:numPr>
          <w:ilvl w:val="0"/>
          <w:numId w:val="45"/>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u w:val="single"/>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3B4094" w:rsidRPr="00844D39" w:rsidRDefault="003B4094" w:rsidP="00303DD1">
      <w:pPr>
        <w:pStyle w:val="a3"/>
        <w:widowControl w:val="0"/>
        <w:numPr>
          <w:ilvl w:val="0"/>
          <w:numId w:val="46"/>
        </w:numPr>
        <w:suppressAutoHyphens/>
        <w:spacing w:after="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3B4094" w:rsidRPr="00844D39" w:rsidRDefault="003B4094" w:rsidP="00303DD1">
      <w:pPr>
        <w:pStyle w:val="a3"/>
        <w:widowControl w:val="0"/>
        <w:numPr>
          <w:ilvl w:val="0"/>
          <w:numId w:val="29"/>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3B4094" w:rsidRPr="00844D39" w:rsidRDefault="003B4094" w:rsidP="00303DD1">
      <w:pPr>
        <w:pStyle w:val="a3"/>
        <w:widowControl w:val="0"/>
        <w:numPr>
          <w:ilvl w:val="0"/>
          <w:numId w:val="29"/>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 xml:space="preserve">С детьми, имеющими сходные эмоционально-личностные проблемы в </w:t>
      </w:r>
      <w:r w:rsidRPr="00844D39">
        <w:rPr>
          <w:rFonts w:ascii="Times New Roman" w:eastAsia="Times New Roman" w:hAnsi="Times New Roman" w:cs="Times New Roman"/>
          <w:color w:val="000000" w:themeColor="text1"/>
          <w:sz w:val="28"/>
          <w:szCs w:val="28"/>
          <w:lang w:eastAsia="ru-RU"/>
        </w:rPr>
        <w:lastRenderedPageBreak/>
        <w:t>сфере общения, поведения.</w:t>
      </w:r>
    </w:p>
    <w:p w:rsidR="003B4094" w:rsidRPr="000615E4" w:rsidRDefault="003B4094" w:rsidP="003B4094">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3B4094" w:rsidRPr="00CF2470" w:rsidRDefault="003B4094" w:rsidP="00303DD1">
      <w:pPr>
        <w:pStyle w:val="a3"/>
        <w:widowControl w:val="0"/>
        <w:numPr>
          <w:ilvl w:val="0"/>
          <w:numId w:val="43"/>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2391"/>
        <w:gridCol w:w="3348"/>
        <w:gridCol w:w="4115"/>
      </w:tblGrid>
      <w:tr w:rsidR="003B4094" w:rsidRPr="000615E4" w:rsidTr="00287F68">
        <w:tc>
          <w:tcPr>
            <w:tcW w:w="2093"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3B4094" w:rsidRPr="00844D39" w:rsidRDefault="003B4094" w:rsidP="00303DD1">
            <w:pPr>
              <w:pStyle w:val="a3"/>
              <w:widowControl w:val="0"/>
              <w:numPr>
                <w:ilvl w:val="0"/>
                <w:numId w:val="47"/>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3B4094" w:rsidRPr="00844D39" w:rsidRDefault="003B4094" w:rsidP="00303DD1">
            <w:pPr>
              <w:pStyle w:val="a3"/>
              <w:widowControl w:val="0"/>
              <w:numPr>
                <w:ilvl w:val="0"/>
                <w:numId w:val="47"/>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3B4094" w:rsidRPr="00CF2470" w:rsidRDefault="003B4094" w:rsidP="00303DD1">
      <w:pPr>
        <w:pStyle w:val="a3"/>
        <w:widowControl w:val="0"/>
        <w:numPr>
          <w:ilvl w:val="0"/>
          <w:numId w:val="42"/>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lastRenderedPageBreak/>
        <w:t>изучение психолого-педагогической литературы.</w:t>
      </w:r>
    </w:p>
    <w:p w:rsidR="003B4094" w:rsidRPr="000615E4" w:rsidRDefault="003B4094" w:rsidP="003B4094">
      <w:pPr>
        <w:spacing w:after="0" w:line="240" w:lineRule="auto"/>
        <w:rPr>
          <w:rFonts w:ascii="Times New Roman" w:eastAsia="Times New Roman" w:hAnsi="Times New Roman" w:cs="Times New Roman"/>
          <w:b/>
          <w:color w:val="000000" w:themeColor="text1"/>
          <w:sz w:val="28"/>
          <w:szCs w:val="28"/>
          <w:lang w:eastAsia="ru-RU"/>
        </w:rPr>
      </w:pPr>
    </w:p>
    <w:p w:rsidR="003B4094" w:rsidRPr="000615E4" w:rsidRDefault="003B4094" w:rsidP="003B4094">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Арт-терапия</w:t>
      </w:r>
      <w:proofErr w:type="spellEnd"/>
      <w:r w:rsidRPr="000615E4">
        <w:rPr>
          <w:rFonts w:ascii="Times New Roman" w:eastAsia="Times New Roman" w:hAnsi="Times New Roman" w:cs="Times New Roman"/>
          <w:sz w:val="28"/>
          <w:szCs w:val="28"/>
          <w:lang w:eastAsia="ru-RU"/>
        </w:rPr>
        <w:t>. под ред. А. И. Копытина 2001</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Диагностико-консультативная</w:t>
      </w:r>
      <w:proofErr w:type="spellEnd"/>
      <w:r w:rsidRPr="000615E4">
        <w:rPr>
          <w:rFonts w:ascii="Times New Roman" w:eastAsia="Times New Roman" w:hAnsi="Times New Roman" w:cs="Times New Roman"/>
          <w:sz w:val="28"/>
          <w:szCs w:val="28"/>
          <w:lang w:eastAsia="ru-RU"/>
        </w:rPr>
        <w:t xml:space="preserve">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3B4094" w:rsidRPr="000615E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3B4094" w:rsidRDefault="003B4094" w:rsidP="00303DD1">
      <w:pPr>
        <w:numPr>
          <w:ilvl w:val="0"/>
          <w:numId w:val="41"/>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3B4094" w:rsidRPr="00DA2252" w:rsidRDefault="003B4094" w:rsidP="003B4094">
      <w:pPr>
        <w:spacing w:after="0" w:line="240" w:lineRule="auto"/>
        <w:ind w:left="720"/>
        <w:rPr>
          <w:rFonts w:ascii="Times New Roman" w:eastAsia="Times New Roman" w:hAnsi="Times New Roman" w:cs="Times New Roman"/>
          <w:sz w:val="28"/>
          <w:szCs w:val="28"/>
          <w:lang w:eastAsia="ru-RU"/>
        </w:rPr>
      </w:pPr>
    </w:p>
    <w:p w:rsidR="003B4094" w:rsidRPr="003B084A" w:rsidRDefault="003B4094" w:rsidP="003B4094">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3B4094" w:rsidRPr="00887EF2" w:rsidRDefault="003B4094" w:rsidP="003B4094">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A510BB" w:rsidRDefault="00A510BB" w:rsidP="00A510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МКДОУ </w:t>
      </w:r>
      <w:r w:rsidR="00737DC0">
        <w:rPr>
          <w:rFonts w:ascii="Times New Roman" w:hAnsi="Times New Roman" w:cs="Times New Roman"/>
          <w:sz w:val="28"/>
          <w:szCs w:val="28"/>
        </w:rPr>
        <w:t>«</w:t>
      </w:r>
      <w:r w:rsidR="00737DC0" w:rsidRPr="007445CE">
        <w:rPr>
          <w:rFonts w:ascii="Times New Roman" w:hAnsi="Times New Roman" w:cs="Times New Roman"/>
          <w:bCs/>
          <w:color w:val="000000" w:themeColor="text1"/>
          <w:sz w:val="28"/>
          <w:szCs w:val="28"/>
          <w:lang w:eastAsia="ru-RU"/>
        </w:rPr>
        <w:t xml:space="preserve">Детский сад </w:t>
      </w:r>
      <w:r w:rsidR="00B3364F">
        <w:rPr>
          <w:rFonts w:ascii="Times New Roman" w:hAnsi="Times New Roman" w:cs="Times New Roman"/>
          <w:bCs/>
          <w:color w:val="000000" w:themeColor="text1"/>
          <w:sz w:val="28"/>
          <w:szCs w:val="28"/>
          <w:lang w:eastAsia="ru-RU"/>
        </w:rPr>
        <w:t>«Ласточка</w:t>
      </w:r>
      <w:r>
        <w:rPr>
          <w:rFonts w:ascii="Times New Roman" w:hAnsi="Times New Roman" w:cs="Times New Roman"/>
          <w:sz w:val="28"/>
          <w:szCs w:val="28"/>
        </w:rPr>
        <w:t>»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D14641">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Pr="00D14641">
        <w:rPr>
          <w:rFonts w:ascii="Times New Roman" w:hAnsi="Times New Roman" w:cs="Times New Roman"/>
          <w:sz w:val="28"/>
          <w:szCs w:val="28"/>
        </w:rPr>
        <w:t xml:space="preserve"> санитарно-эпидемиологических правил и нормативов: </w:t>
      </w:r>
    </w:p>
    <w:p w:rsidR="00724B49" w:rsidRDefault="00A510BB"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водоснабжению и канализации,</w:t>
      </w:r>
    </w:p>
    <w:p w:rsid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724B49" w:rsidRPr="00724B49" w:rsidRDefault="00724B49" w:rsidP="00303DD1">
      <w:pPr>
        <w:pStyle w:val="a3"/>
        <w:numPr>
          <w:ilvl w:val="0"/>
          <w:numId w:val="92"/>
        </w:numPr>
        <w:spacing w:after="0" w:line="240" w:lineRule="auto"/>
        <w:ind w:left="851" w:hanging="425"/>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lastRenderedPageBreak/>
        <w:t>приему детей в организации, осуществляющие образовательную деятельность,</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724B49" w:rsidRDefault="00724B49" w:rsidP="00303DD1">
      <w:pPr>
        <w:pStyle w:val="a3"/>
        <w:numPr>
          <w:ilvl w:val="0"/>
          <w:numId w:val="92"/>
        </w:numPr>
        <w:spacing w:after="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w:t>
      </w:r>
      <w:proofErr w:type="spellStart"/>
      <w:r w:rsidRPr="00724B49">
        <w:rPr>
          <w:rFonts w:ascii="Times New Roman" w:hAnsi="Times New Roman" w:cs="Times New Roman"/>
          <w:sz w:val="28"/>
          <w:szCs w:val="28"/>
        </w:rPr>
        <w:t>электробезопасности</w:t>
      </w:r>
      <w:proofErr w:type="spellEnd"/>
      <w:r w:rsidRPr="00724B49">
        <w:rPr>
          <w:rFonts w:ascii="Times New Roman" w:hAnsi="Times New Roman" w:cs="Times New Roman"/>
          <w:sz w:val="28"/>
          <w:szCs w:val="28"/>
        </w:rPr>
        <w:t xml:space="preserve">; </w:t>
      </w:r>
    </w:p>
    <w:p w:rsidR="00A510BB" w:rsidRDefault="00724B49" w:rsidP="00303DD1">
      <w:pPr>
        <w:pStyle w:val="a3"/>
        <w:numPr>
          <w:ilvl w:val="0"/>
          <w:numId w:val="92"/>
        </w:numPr>
        <w:spacing w:after="120" w:line="240" w:lineRule="auto"/>
        <w:ind w:left="851" w:right="742" w:hanging="425"/>
        <w:jc w:val="both"/>
        <w:rPr>
          <w:rFonts w:ascii="Times New Roman" w:hAnsi="Times New Roman" w:cs="Times New Roman"/>
          <w:sz w:val="28"/>
          <w:szCs w:val="28"/>
        </w:rPr>
      </w:pPr>
      <w:r w:rsidRPr="00724B49">
        <w:rPr>
          <w:rFonts w:ascii="Times New Roman" w:hAnsi="Times New Roman" w:cs="Times New Roman"/>
          <w:sz w:val="28"/>
          <w:szCs w:val="28"/>
        </w:rPr>
        <w:t>охране здоровья воспитанников и охране труда работников МКДОУ.</w:t>
      </w:r>
    </w:p>
    <w:p w:rsidR="002573B5" w:rsidRPr="002573B5" w:rsidRDefault="00890EB9" w:rsidP="00143E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w:t>
      </w:r>
      <w:r w:rsidRPr="00890EB9">
        <w:rPr>
          <w:rFonts w:ascii="Times New Roman" w:hAnsi="Times New Roman" w:cs="Times New Roman"/>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3B4094" w:rsidRPr="0064528D" w:rsidRDefault="003B4094" w:rsidP="0035170D">
      <w:pPr>
        <w:spacing w:after="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 xml:space="preserve">В детском саду </w:t>
      </w:r>
      <w:proofErr w:type="gramStart"/>
      <w:r w:rsidRPr="0064528D">
        <w:rPr>
          <w:rFonts w:ascii="Times New Roman" w:eastAsia="Times New Roman" w:hAnsi="Times New Roman" w:cs="Times New Roman"/>
          <w:b/>
          <w:sz w:val="28"/>
          <w:szCs w:val="28"/>
          <w:lang w:eastAsia="ru-RU"/>
        </w:rPr>
        <w:t>оборудованы</w:t>
      </w:r>
      <w:proofErr w:type="gramEnd"/>
      <w:r w:rsidRPr="0064528D">
        <w:rPr>
          <w:rFonts w:ascii="Times New Roman" w:eastAsia="Times New Roman" w:hAnsi="Times New Roman" w:cs="Times New Roman"/>
          <w:b/>
          <w:sz w:val="28"/>
          <w:szCs w:val="28"/>
          <w:lang w:eastAsia="ru-RU"/>
        </w:rPr>
        <w:t>:</w:t>
      </w:r>
    </w:p>
    <w:p w:rsidR="003B4094" w:rsidRPr="00F832ED" w:rsidRDefault="003B4094" w:rsidP="00303DD1">
      <w:pPr>
        <w:numPr>
          <w:ilvl w:val="0"/>
          <w:numId w:val="62"/>
        </w:numPr>
        <w:spacing w:after="160" w:line="240" w:lineRule="auto"/>
        <w:ind w:left="0" w:firstLine="567"/>
        <w:contextualSpacing/>
        <w:jc w:val="both"/>
        <w:rPr>
          <w:rFonts w:ascii="Times New Roman" w:eastAsia="Calibri" w:hAnsi="Times New Roman" w:cs="Times New Roman"/>
          <w:sz w:val="28"/>
          <w:szCs w:val="28"/>
        </w:rPr>
      </w:pPr>
      <w:r w:rsidRPr="00F832ED">
        <w:rPr>
          <w:rFonts w:ascii="Times New Roman" w:eastAsia="Calibri" w:hAnsi="Times New Roman" w:cs="Times New Roman"/>
          <w:b/>
          <w:sz w:val="28"/>
          <w:szCs w:val="28"/>
        </w:rPr>
        <w:t>музыкальный зал</w:t>
      </w:r>
      <w:r w:rsidR="002D72C0" w:rsidRPr="00F832ED">
        <w:rPr>
          <w:rFonts w:ascii="Times New Roman" w:eastAsia="Calibri" w:hAnsi="Times New Roman" w:cs="Times New Roman"/>
          <w:b/>
          <w:sz w:val="28"/>
          <w:szCs w:val="28"/>
        </w:rPr>
        <w:t xml:space="preserve">, совмещенный с </w:t>
      </w:r>
      <w:proofErr w:type="gramStart"/>
      <w:r w:rsidR="002D72C0" w:rsidRPr="00F832ED">
        <w:rPr>
          <w:rFonts w:ascii="Times New Roman" w:eastAsia="Calibri" w:hAnsi="Times New Roman" w:cs="Times New Roman"/>
          <w:b/>
          <w:sz w:val="28"/>
          <w:szCs w:val="28"/>
        </w:rPr>
        <w:t>физкультурным</w:t>
      </w:r>
      <w:proofErr w:type="gramEnd"/>
      <w:r w:rsidRPr="00F832ED">
        <w:rPr>
          <w:rFonts w:ascii="Times New Roman" w:eastAsia="Calibri" w:hAnsi="Times New Roman" w:cs="Times New Roman"/>
          <w:b/>
          <w:sz w:val="28"/>
          <w:szCs w:val="28"/>
        </w:rPr>
        <w:t xml:space="preserve">: </w:t>
      </w:r>
      <w:r w:rsidR="0035170D" w:rsidRPr="00F832ED">
        <w:rPr>
          <w:rFonts w:ascii="Times New Roman" w:eastAsia="Calibri" w:hAnsi="Times New Roman" w:cs="Times New Roman"/>
          <w:sz w:val="28"/>
          <w:szCs w:val="28"/>
        </w:rPr>
        <w:t>для проведения музыкальных и физкультурных занятий</w:t>
      </w:r>
      <w:r w:rsidRPr="00F832ED">
        <w:rPr>
          <w:rFonts w:ascii="Times New Roman" w:eastAsia="Calibri" w:hAnsi="Times New Roman" w:cs="Times New Roman"/>
          <w:sz w:val="28"/>
          <w:szCs w:val="28"/>
        </w:rPr>
        <w:t>, праздников, развлечений</w:t>
      </w:r>
      <w:r w:rsidR="0035170D" w:rsidRPr="00F832ED">
        <w:rPr>
          <w:rFonts w:ascii="Times New Roman" w:eastAsia="Calibri" w:hAnsi="Times New Roman" w:cs="Times New Roman"/>
          <w:sz w:val="28"/>
          <w:szCs w:val="28"/>
        </w:rPr>
        <w:t>, спортивных досугов</w:t>
      </w:r>
      <w:r w:rsidRPr="00F832ED">
        <w:rPr>
          <w:rFonts w:ascii="Times New Roman" w:eastAsia="Calibri" w:hAnsi="Times New Roman" w:cs="Times New Roman"/>
          <w:sz w:val="28"/>
          <w:szCs w:val="28"/>
        </w:rPr>
        <w:t xml:space="preserve"> и других массовых мероприятий;</w:t>
      </w:r>
    </w:p>
    <w:p w:rsidR="003B4094" w:rsidRPr="00F832ED" w:rsidRDefault="003B4094" w:rsidP="00303DD1">
      <w:pPr>
        <w:numPr>
          <w:ilvl w:val="0"/>
          <w:numId w:val="62"/>
        </w:numPr>
        <w:spacing w:before="100" w:beforeAutospacing="1" w:after="120" w:line="240" w:lineRule="auto"/>
        <w:ind w:left="0" w:firstLine="567"/>
        <w:jc w:val="both"/>
        <w:rPr>
          <w:rFonts w:ascii="Times New Roman" w:eastAsia="Times New Roman" w:hAnsi="Times New Roman" w:cs="Times New Roman"/>
          <w:b/>
          <w:sz w:val="28"/>
          <w:szCs w:val="28"/>
          <w:lang w:eastAsia="ru-RU"/>
        </w:rPr>
      </w:pPr>
      <w:r w:rsidRPr="00F832ED">
        <w:rPr>
          <w:rFonts w:ascii="Times New Roman" w:eastAsia="Times New Roman" w:hAnsi="Times New Roman" w:cs="Times New Roman"/>
          <w:b/>
          <w:sz w:val="28"/>
          <w:szCs w:val="28"/>
          <w:lang w:eastAsia="ru-RU"/>
        </w:rPr>
        <w:t>кабинет педагога-психолога</w:t>
      </w:r>
      <w:r w:rsidR="00F832ED">
        <w:rPr>
          <w:rFonts w:ascii="Times New Roman" w:eastAsia="Times New Roman" w:hAnsi="Times New Roman" w:cs="Times New Roman"/>
          <w:b/>
          <w:sz w:val="28"/>
          <w:szCs w:val="28"/>
          <w:lang w:eastAsia="ru-RU"/>
        </w:rPr>
        <w:t xml:space="preserve"> и учителя-логопеда</w:t>
      </w:r>
      <w:r w:rsidRPr="00F832ED">
        <w:rPr>
          <w:rFonts w:ascii="Times New Roman" w:eastAsia="Times New Roman" w:hAnsi="Times New Roman" w:cs="Times New Roman"/>
          <w:b/>
          <w:color w:val="333333"/>
          <w:sz w:val="28"/>
          <w:szCs w:val="28"/>
          <w:lang w:eastAsia="ru-RU"/>
        </w:rPr>
        <w:t xml:space="preserve">: </w:t>
      </w:r>
      <w:r w:rsidRPr="00F832E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9A2DBE" w:rsidRDefault="003B4094" w:rsidP="009A2DBE">
      <w:pPr>
        <w:spacing w:before="24" w:after="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Для каждой группы есть отдельный прогулочный участок, на котором размещены веранды, а также игровые  комплексы и малые формы, обеспечивающие условия для реализации двигательной акти</w:t>
      </w:r>
      <w:r>
        <w:rPr>
          <w:rFonts w:ascii="Times New Roman" w:eastAsia="Times New Roman" w:hAnsi="Times New Roman" w:cs="Times New Roman"/>
          <w:color w:val="000000"/>
          <w:sz w:val="28"/>
          <w:szCs w:val="28"/>
          <w:lang w:eastAsia="ru-RU"/>
        </w:rPr>
        <w:t xml:space="preserve">вности детей на прогулке.  </w:t>
      </w:r>
      <w:r w:rsidRPr="00B86366">
        <w:rPr>
          <w:rFonts w:ascii="Times New Roman" w:eastAsia="Times New Roman" w:hAnsi="Times New Roman" w:cs="Times New Roman"/>
          <w:color w:val="000000"/>
          <w:sz w:val="28"/>
          <w:szCs w:val="28"/>
          <w:lang w:eastAsia="ru-RU"/>
        </w:rPr>
        <w:t>Кроме игровых площадок, на территории ДОУ имею</w:t>
      </w:r>
      <w:r>
        <w:rPr>
          <w:rFonts w:ascii="Times New Roman" w:eastAsia="Times New Roman" w:hAnsi="Times New Roman" w:cs="Times New Roman"/>
          <w:color w:val="000000"/>
          <w:sz w:val="28"/>
          <w:szCs w:val="28"/>
          <w:lang w:eastAsia="ru-RU"/>
        </w:rPr>
        <w:t xml:space="preserve">тся спортивная площадка, </w:t>
      </w:r>
      <w:r w:rsidR="002052FB">
        <w:rPr>
          <w:rFonts w:ascii="Times New Roman" w:eastAsia="Times New Roman" w:hAnsi="Times New Roman" w:cs="Times New Roman"/>
          <w:color w:val="000000"/>
          <w:sz w:val="28"/>
          <w:szCs w:val="28"/>
          <w:lang w:eastAsia="ru-RU"/>
        </w:rPr>
        <w:t xml:space="preserve"> цветник</w:t>
      </w:r>
      <w:r w:rsidRPr="00B86366">
        <w:rPr>
          <w:rFonts w:ascii="Times New Roman" w:eastAsia="Times New Roman" w:hAnsi="Times New Roman" w:cs="Times New Roman"/>
          <w:color w:val="000000"/>
          <w:sz w:val="28"/>
          <w:szCs w:val="28"/>
          <w:lang w:eastAsia="ru-RU"/>
        </w:rPr>
        <w:t xml:space="preserve">. </w:t>
      </w:r>
    </w:p>
    <w:p w:rsidR="003B4094" w:rsidRPr="009A2DBE" w:rsidRDefault="003B4094" w:rsidP="009A2DBE">
      <w:pPr>
        <w:spacing w:before="24" w:after="0" w:line="240" w:lineRule="auto"/>
        <w:ind w:firstLine="708"/>
        <w:contextualSpacing/>
        <w:jc w:val="both"/>
        <w:rPr>
          <w:rFonts w:ascii="Times New Roman" w:eastAsia="Times New Roman" w:hAnsi="Times New Roman" w:cs="Times New Roman"/>
          <w:color w:val="000000"/>
          <w:sz w:val="28"/>
          <w:szCs w:val="28"/>
          <w:lang w:eastAsia="ru-RU"/>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3B4094" w:rsidRDefault="003B4094" w:rsidP="003B2A7D">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 xml:space="preserve">В состав групповой ячейки входят: раздевальная (приемная) (для приема детей и хранения верхней одежды), </w:t>
      </w:r>
      <w:r w:rsidR="003B2A7D" w:rsidRPr="00106454">
        <w:rPr>
          <w:rFonts w:ascii="Times New Roman" w:hAnsi="Times New Roman" w:cs="Times New Roman"/>
          <w:sz w:val="28"/>
          <w:szCs w:val="28"/>
        </w:rPr>
        <w:t xml:space="preserve">буфетная (для подготовки готовых блюд к раздаче и мытья столовой посуды), </w:t>
      </w:r>
      <w:r w:rsidR="003B2A7D">
        <w:rPr>
          <w:rFonts w:ascii="Times New Roman" w:hAnsi="Times New Roman" w:cs="Times New Roman"/>
          <w:sz w:val="28"/>
          <w:szCs w:val="28"/>
        </w:rPr>
        <w:t>т</w:t>
      </w:r>
      <w:r w:rsidRPr="00106454">
        <w:rPr>
          <w:rFonts w:ascii="Times New Roman" w:hAnsi="Times New Roman" w:cs="Times New Roman"/>
          <w:sz w:val="28"/>
          <w:szCs w:val="28"/>
        </w:rPr>
        <w:t xml:space="preserve">уалетная (совмещенная с умывальной). </w:t>
      </w:r>
    </w:p>
    <w:p w:rsidR="003B2A7D" w:rsidRDefault="003B2A7D" w:rsidP="003B2A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2-х группах - </w:t>
      </w:r>
      <w:r w:rsidRPr="00106454">
        <w:rPr>
          <w:rFonts w:ascii="Times New Roman" w:hAnsi="Times New Roman" w:cs="Times New Roman"/>
          <w:sz w:val="28"/>
          <w:szCs w:val="28"/>
        </w:rPr>
        <w:t>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 </w:t>
      </w:r>
      <w:r>
        <w:rPr>
          <w:rFonts w:ascii="Times New Roman" w:hAnsi="Times New Roman" w:cs="Times New Roman"/>
          <w:sz w:val="28"/>
          <w:szCs w:val="28"/>
        </w:rPr>
        <w:t>спальня (для сна).</w:t>
      </w:r>
    </w:p>
    <w:p w:rsidR="003B2A7D" w:rsidRDefault="003B2A7D" w:rsidP="003B2A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 группе - </w:t>
      </w:r>
      <w:proofErr w:type="gramStart"/>
      <w:r w:rsidRPr="00106454">
        <w:rPr>
          <w:rFonts w:ascii="Times New Roman" w:hAnsi="Times New Roman" w:cs="Times New Roman"/>
          <w:sz w:val="28"/>
          <w:szCs w:val="28"/>
        </w:rPr>
        <w:t>группова</w:t>
      </w:r>
      <w:r>
        <w:rPr>
          <w:rFonts w:ascii="Times New Roman" w:hAnsi="Times New Roman" w:cs="Times New Roman"/>
          <w:sz w:val="28"/>
          <w:szCs w:val="28"/>
        </w:rPr>
        <w:t>я</w:t>
      </w:r>
      <w:proofErr w:type="gramEnd"/>
      <w:r>
        <w:rPr>
          <w:rFonts w:ascii="Times New Roman" w:hAnsi="Times New Roman" w:cs="Times New Roman"/>
          <w:sz w:val="28"/>
          <w:szCs w:val="28"/>
        </w:rPr>
        <w:t xml:space="preserve">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для сна</w:t>
      </w:r>
      <w:r w:rsidR="00924918">
        <w:rPr>
          <w:rFonts w:ascii="Times New Roman" w:hAnsi="Times New Roman" w:cs="Times New Roman"/>
          <w:sz w:val="28"/>
          <w:szCs w:val="28"/>
        </w:rPr>
        <w:t>).</w:t>
      </w:r>
    </w:p>
    <w:p w:rsidR="003B4094" w:rsidRPr="00106454" w:rsidRDefault="003B4094" w:rsidP="003B2A7D">
      <w:pPr>
        <w:spacing w:after="0" w:line="240" w:lineRule="auto"/>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9A2DBE" w:rsidRPr="00FE024E" w:rsidRDefault="003B4094" w:rsidP="00FE024E">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3B4094" w:rsidRPr="00B86366" w:rsidRDefault="003B4094" w:rsidP="003B4094">
      <w:pPr>
        <w:spacing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lastRenderedPageBreak/>
        <w:t>Техническое обеспечение образовательного пространства</w:t>
      </w:r>
    </w:p>
    <w:p w:rsidR="00C74D21" w:rsidRDefault="00C74D21" w:rsidP="00303DD1">
      <w:pPr>
        <w:numPr>
          <w:ilvl w:val="0"/>
          <w:numId w:val="50"/>
        </w:num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компьютер,</w:t>
      </w:r>
    </w:p>
    <w:p w:rsidR="00B817F8" w:rsidRPr="002052FB" w:rsidRDefault="00B817F8" w:rsidP="00303DD1">
      <w:pPr>
        <w:numPr>
          <w:ilvl w:val="0"/>
          <w:numId w:val="50"/>
        </w:numPr>
        <w:spacing w:after="0" w:line="240" w:lineRule="auto"/>
        <w:jc w:val="both"/>
        <w:rPr>
          <w:rFonts w:ascii="Times New Roman" w:hAnsi="Times New Roman" w:cs="Times New Roman"/>
          <w:color w:val="000000"/>
          <w:sz w:val="28"/>
          <w:szCs w:val="28"/>
          <w:lang w:eastAsia="ru-RU"/>
        </w:rPr>
      </w:pPr>
      <w:r w:rsidRPr="002052FB">
        <w:rPr>
          <w:rFonts w:ascii="Times New Roman" w:hAnsi="Times New Roman" w:cs="Times New Roman"/>
          <w:color w:val="000000"/>
          <w:sz w:val="28"/>
          <w:szCs w:val="28"/>
          <w:lang w:eastAsia="ru-RU"/>
        </w:rPr>
        <w:t>1 ноутбук</w:t>
      </w:r>
      <w:r w:rsidR="002052FB">
        <w:rPr>
          <w:rFonts w:ascii="Times New Roman" w:hAnsi="Times New Roman" w:cs="Times New Roman"/>
          <w:color w:val="000000"/>
          <w:sz w:val="28"/>
          <w:szCs w:val="28"/>
          <w:lang w:eastAsia="ru-RU"/>
        </w:rPr>
        <w:t>,</w:t>
      </w:r>
    </w:p>
    <w:p w:rsidR="00B817F8" w:rsidRPr="002052FB" w:rsidRDefault="00C74D21" w:rsidP="00303DD1">
      <w:pPr>
        <w:numPr>
          <w:ilvl w:val="0"/>
          <w:numId w:val="50"/>
        </w:num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принтер</w:t>
      </w:r>
      <w:r w:rsidR="002052FB">
        <w:rPr>
          <w:rFonts w:ascii="Times New Roman" w:hAnsi="Times New Roman" w:cs="Times New Roman"/>
          <w:color w:val="000000"/>
          <w:sz w:val="28"/>
          <w:szCs w:val="28"/>
          <w:lang w:eastAsia="ru-RU"/>
        </w:rPr>
        <w:t>,</w:t>
      </w:r>
      <w:r w:rsidR="00B817F8" w:rsidRPr="002052FB">
        <w:rPr>
          <w:rFonts w:ascii="Times New Roman" w:hAnsi="Times New Roman" w:cs="Times New Roman"/>
          <w:color w:val="000000"/>
          <w:sz w:val="28"/>
          <w:szCs w:val="28"/>
          <w:lang w:eastAsia="ru-RU"/>
        </w:rPr>
        <w:t xml:space="preserve"> </w:t>
      </w:r>
    </w:p>
    <w:p w:rsidR="00B817F8" w:rsidRPr="002052FB" w:rsidRDefault="00C74D21" w:rsidP="00303DD1">
      <w:pPr>
        <w:numPr>
          <w:ilvl w:val="0"/>
          <w:numId w:val="50"/>
        </w:numPr>
        <w:spacing w:after="36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телевизор.</w:t>
      </w:r>
    </w:p>
    <w:p w:rsidR="003B4094" w:rsidRPr="002052FB" w:rsidRDefault="003B4094" w:rsidP="002052FB">
      <w:pPr>
        <w:widowControl w:val="0"/>
        <w:suppressAutoHyphens/>
        <w:spacing w:after="12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tbl>
      <w:tblPr>
        <w:tblStyle w:val="1"/>
        <w:tblW w:w="10490" w:type="dxa"/>
        <w:tblInd w:w="-459" w:type="dxa"/>
        <w:tblLook w:val="04A0"/>
      </w:tblPr>
      <w:tblGrid>
        <w:gridCol w:w="2977"/>
        <w:gridCol w:w="7513"/>
      </w:tblGrid>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 xml:space="preserve">Физическое воспитание в детском саду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 М.: Мозаика-синтез,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Теория и методика физического воспитания и развития ребенка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xml:space="preserve">. – М.: </w:t>
            </w:r>
            <w:proofErr w:type="spellStart"/>
            <w:proofErr w:type="gramStart"/>
            <w:r w:rsidRPr="00F735D7">
              <w:rPr>
                <w:rFonts w:eastAsia="Batang" w:cs="Times New Roman"/>
                <w:color w:val="000000"/>
                <w:szCs w:val="28"/>
                <w:lang w:eastAsia="ko-KR"/>
              </w:rPr>
              <w:t>А</w:t>
            </w:r>
            <w:proofErr w:type="gramEnd"/>
            <w:r w:rsidRPr="00F735D7">
              <w:rPr>
                <w:rFonts w:eastAsia="Batang" w:cs="Times New Roman"/>
                <w:color w:val="000000"/>
                <w:szCs w:val="28"/>
                <w:lang w:eastAsia="ko-KR"/>
              </w:rPr>
              <w:t>cadem</w:t>
            </w:r>
            <w:r w:rsidRPr="00F735D7">
              <w:rPr>
                <w:rFonts w:eastAsia="Batang" w:cs="Times New Roman"/>
                <w:color w:val="000000"/>
                <w:szCs w:val="28"/>
                <w:lang w:val="en-US" w:eastAsia="ko-KR"/>
              </w:rPr>
              <w:t>i</w:t>
            </w:r>
            <w:r w:rsidRPr="00F735D7">
              <w:rPr>
                <w:rFonts w:eastAsia="Batang" w:cs="Times New Roman"/>
                <w:color w:val="000000"/>
                <w:szCs w:val="28"/>
                <w:lang w:eastAsia="ko-KR"/>
              </w:rPr>
              <w:t>a</w:t>
            </w:r>
            <w:proofErr w:type="spellEnd"/>
            <w:r w:rsidRPr="00F735D7">
              <w:rPr>
                <w:rFonts w:eastAsia="Batang" w:cs="Times New Roman"/>
                <w:color w:val="000000"/>
                <w:szCs w:val="28"/>
                <w:lang w:eastAsia="ko-KR"/>
              </w:rPr>
              <w:t>,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Двигательная активность ребенка в детском саду /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 дошкольникам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Физкультура – это радость / Л.Н. Сивачева.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С физкультурой дружить - здоровым быть /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ТЦ «Сфера»,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Нетрадиционные занятия физкультурой в </w:t>
            </w:r>
            <w:proofErr w:type="gramStart"/>
            <w:r w:rsidRPr="00F735D7">
              <w:rPr>
                <w:rFonts w:eastAsia="Batang" w:cs="Times New Roman"/>
                <w:color w:val="000000"/>
                <w:szCs w:val="28"/>
                <w:lang w:eastAsia="ko-KR"/>
              </w:rPr>
              <w:t>дошкольном</w:t>
            </w:r>
            <w:proofErr w:type="gramEnd"/>
            <w:r w:rsidRPr="00F735D7">
              <w:rPr>
                <w:rFonts w:eastAsia="Batang" w:cs="Times New Roman"/>
                <w:color w:val="000000"/>
                <w:szCs w:val="28"/>
                <w:lang w:eastAsia="ko-KR"/>
              </w:rPr>
              <w:t xml:space="preserve"> образовательном </w:t>
            </w:r>
            <w:proofErr w:type="spellStart"/>
            <w:r w:rsidRPr="00F735D7">
              <w:rPr>
                <w:rFonts w:eastAsia="Batang" w:cs="Times New Roman"/>
                <w:color w:val="000000"/>
                <w:szCs w:val="28"/>
                <w:lang w:eastAsia="ko-KR"/>
              </w:rPr>
              <w:t>учрежлении</w:t>
            </w:r>
            <w:proofErr w:type="spellEnd"/>
            <w:r w:rsidRPr="00F735D7">
              <w:rPr>
                <w:rFonts w:eastAsia="Batang" w:cs="Times New Roman"/>
                <w:color w:val="000000"/>
                <w:szCs w:val="28"/>
                <w:lang w:eastAsia="ko-KR"/>
              </w:rPr>
              <w:t xml:space="preserve"> / Н.С. </w:t>
            </w:r>
            <w:proofErr w:type="spellStart"/>
            <w:r w:rsidRPr="00F735D7">
              <w:rPr>
                <w:rFonts w:eastAsia="Batang" w:cs="Times New Roman"/>
                <w:color w:val="000000"/>
                <w:szCs w:val="28"/>
                <w:lang w:eastAsia="ko-KR"/>
              </w:rPr>
              <w:t>Галицына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Скрепторий</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Физическое развитие и здоровье детей 3-7 лет / Л.В. Яковлева, Р.А. Юдина.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Тематические физкультурные занятия и праздники в дошкольном учреждении / А.П. Щербак.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Физкультурные праздники в детском саду / В.Н. </w:t>
            </w:r>
            <w:proofErr w:type="spellStart"/>
            <w:r w:rsidRPr="00F735D7">
              <w:rPr>
                <w:rFonts w:eastAsia="Batang" w:cs="Times New Roman"/>
                <w:color w:val="000000"/>
                <w:szCs w:val="28"/>
                <w:lang w:eastAsia="ko-KR"/>
              </w:rPr>
              <w:t>Шебеко</w:t>
            </w:r>
            <w:proofErr w:type="spellEnd"/>
            <w:r w:rsidRPr="00F735D7">
              <w:rPr>
                <w:rFonts w:eastAsia="Batang" w:cs="Times New Roman"/>
                <w:color w:val="000000"/>
                <w:szCs w:val="28"/>
                <w:lang w:eastAsia="ko-KR"/>
              </w:rPr>
              <w:t>, Н.Н. Ермак. – М.: Просвещение,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w:t>
            </w:r>
            <w:proofErr w:type="spellStart"/>
            <w:r w:rsidRPr="00F735D7">
              <w:rPr>
                <w:rFonts w:eastAsia="Batang" w:cs="Times New Roman"/>
                <w:color w:val="000000"/>
                <w:szCs w:val="28"/>
                <w:lang w:eastAsia="ko-KR"/>
              </w:rPr>
              <w:t>Пензулаева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2002.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«Здоровье»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LINKA</w:t>
            </w:r>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PRESS</w:t>
            </w:r>
            <w:r w:rsidRPr="00F735D7">
              <w:rPr>
                <w:rFonts w:eastAsia="Batang" w:cs="Times New Roman"/>
                <w:color w:val="000000"/>
                <w:szCs w:val="28"/>
                <w:lang w:eastAsia="ko-KR"/>
              </w:rPr>
              <w:t>, 1993 г.)</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Охрана здоровья детей в дошкольных учреждениях / Т.Л. </w:t>
            </w:r>
            <w:proofErr w:type="spellStart"/>
            <w:r w:rsidRPr="00F735D7">
              <w:rPr>
                <w:rFonts w:eastAsia="Batang" w:cs="Times New Roman"/>
                <w:bCs/>
                <w:iCs/>
                <w:color w:val="000000"/>
                <w:szCs w:val="28"/>
                <w:lang w:eastAsia="ko-KR"/>
              </w:rPr>
              <w:t>Богина</w:t>
            </w:r>
            <w:proofErr w:type="spellEnd"/>
            <w:r w:rsidRPr="00F735D7">
              <w:rPr>
                <w:rFonts w:eastAsia="Batang" w:cs="Times New Roman"/>
                <w:bCs/>
                <w:iCs/>
                <w:color w:val="000000"/>
                <w:szCs w:val="28"/>
                <w:lang w:eastAsia="ko-KR"/>
              </w:rPr>
              <w:t>. – М.: Мозаика-синтез, 2006.</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Уроки </w:t>
            </w:r>
            <w:proofErr w:type="spellStart"/>
            <w:r w:rsidRPr="00F735D7">
              <w:rPr>
                <w:rFonts w:eastAsia="Batang" w:cs="Times New Roman"/>
                <w:bCs/>
                <w:iCs/>
                <w:color w:val="000000"/>
                <w:szCs w:val="28"/>
                <w:lang w:eastAsia="ko-KR"/>
              </w:rPr>
              <w:t>Мойдодыра</w:t>
            </w:r>
            <w:proofErr w:type="spellEnd"/>
            <w:r w:rsidRPr="00F735D7">
              <w:rPr>
                <w:rFonts w:eastAsia="Batang" w:cs="Times New Roman"/>
                <w:bCs/>
                <w:iCs/>
                <w:color w:val="000000"/>
                <w:szCs w:val="28"/>
                <w:lang w:eastAsia="ko-KR"/>
              </w:rPr>
              <w:t xml:space="preserve"> /  Г.Зайцев. – СПб</w:t>
            </w:r>
            <w:proofErr w:type="gramStart"/>
            <w:r w:rsidRPr="00F735D7">
              <w:rPr>
                <w:rFonts w:eastAsia="Batang" w:cs="Times New Roman"/>
                <w:bCs/>
                <w:iCs/>
                <w:color w:val="000000"/>
                <w:szCs w:val="28"/>
                <w:lang w:eastAsia="ko-KR"/>
              </w:rPr>
              <w:t xml:space="preserve">.: </w:t>
            </w:r>
            <w:proofErr w:type="spellStart"/>
            <w:proofErr w:type="gramEnd"/>
            <w:r w:rsidRPr="00F735D7">
              <w:rPr>
                <w:rFonts w:eastAsia="Batang" w:cs="Times New Roman"/>
                <w:bCs/>
                <w:iCs/>
                <w:color w:val="000000"/>
                <w:szCs w:val="28"/>
                <w:lang w:eastAsia="ko-KR"/>
              </w:rPr>
              <w:t>Акцидент</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Уроки здоровья</w:t>
            </w:r>
            <w:proofErr w:type="gramStart"/>
            <w:r w:rsidRPr="00F735D7">
              <w:rPr>
                <w:rFonts w:eastAsia="Lucida Sans Unicode" w:cs="Mangal"/>
                <w:color w:val="000000"/>
                <w:kern w:val="1"/>
                <w:szCs w:val="28"/>
                <w:lang w:eastAsia="hi-IN" w:bidi="hi-IN"/>
              </w:rPr>
              <w:t xml:space="preserve"> / П</w:t>
            </w:r>
            <w:proofErr w:type="gramEnd"/>
            <w:r w:rsidRPr="00F735D7">
              <w:rPr>
                <w:rFonts w:eastAsia="Lucida Sans Unicode" w:cs="Mangal"/>
                <w:color w:val="000000"/>
                <w:kern w:val="1"/>
                <w:szCs w:val="28"/>
                <w:lang w:eastAsia="hi-IN" w:bidi="hi-IN"/>
              </w:rPr>
              <w:t xml:space="preserve">од ред. </w:t>
            </w:r>
            <w:proofErr w:type="spellStart"/>
            <w:r w:rsidRPr="00F735D7">
              <w:rPr>
                <w:rFonts w:eastAsia="Lucida Sans Unicode" w:cs="Mangal"/>
                <w:color w:val="000000"/>
                <w:kern w:val="1"/>
                <w:szCs w:val="28"/>
                <w:lang w:eastAsia="hi-IN" w:bidi="hi-IN"/>
              </w:rPr>
              <w:t>С.М.Чечельницкой</w:t>
            </w:r>
            <w:proofErr w:type="spellEnd"/>
            <w:r w:rsidRPr="00F735D7">
              <w:rPr>
                <w:rFonts w:eastAsia="Lucida Sans Unicode" w:cs="Mangal"/>
                <w:color w:val="000000"/>
                <w:kern w:val="1"/>
                <w:szCs w:val="28"/>
                <w:lang w:eastAsia="hi-IN" w:bidi="hi-IN"/>
              </w:rPr>
              <w:t>.</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w:t>
            </w:r>
            <w:proofErr w:type="spellStart"/>
            <w:r w:rsidRPr="00F735D7">
              <w:rPr>
                <w:rFonts w:eastAsia="Lucida Sans Unicode" w:cs="Mangal"/>
                <w:color w:val="000000"/>
                <w:kern w:val="1"/>
                <w:szCs w:val="28"/>
                <w:lang w:eastAsia="hi-IN" w:bidi="hi-IN"/>
              </w:rPr>
              <w:t>Алямовская</w:t>
            </w:r>
            <w:proofErr w:type="spellEnd"/>
            <w:r w:rsidRPr="00F735D7">
              <w:rPr>
                <w:rFonts w:eastAsia="Lucida Sans Unicode" w:cs="Mangal"/>
                <w:color w:val="000000"/>
                <w:kern w:val="1"/>
                <w:szCs w:val="28"/>
                <w:lang w:eastAsia="hi-IN" w:bidi="hi-IN"/>
              </w:rPr>
              <w:t xml:space="preserve">. – М.: </w:t>
            </w:r>
            <w:proofErr w:type="spellStart"/>
            <w:r w:rsidRPr="00F735D7">
              <w:rPr>
                <w:rFonts w:eastAsia="Lucida Sans Unicode" w:cs="Mangal"/>
                <w:color w:val="000000"/>
                <w:kern w:val="1"/>
                <w:szCs w:val="28"/>
                <w:lang w:val="en-US" w:eastAsia="hi-IN" w:bidi="hi-IN"/>
              </w:rPr>
              <w:t>linka</w:t>
            </w:r>
            <w:proofErr w:type="spellEnd"/>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Воспитание здорового ребенка / М.Д. </w:t>
            </w:r>
            <w:proofErr w:type="spellStart"/>
            <w:r w:rsidRPr="00F735D7">
              <w:rPr>
                <w:rFonts w:eastAsia="Batang" w:cs="Times New Roman"/>
                <w:bCs/>
                <w:iCs/>
                <w:color w:val="000000"/>
                <w:szCs w:val="28"/>
                <w:lang w:eastAsia="ko-KR"/>
              </w:rPr>
              <w:t>Маханева</w:t>
            </w:r>
            <w:proofErr w:type="spellEnd"/>
            <w:r w:rsidRPr="00F735D7">
              <w:rPr>
                <w:rFonts w:eastAsia="Batang" w:cs="Times New Roman"/>
                <w:bCs/>
                <w:iCs/>
                <w:color w:val="000000"/>
                <w:szCs w:val="28"/>
                <w:lang w:eastAsia="ko-KR"/>
              </w:rPr>
              <w:t xml:space="preserve">. – М.: </w:t>
            </w:r>
            <w:proofErr w:type="spellStart"/>
            <w:r w:rsidRPr="00F735D7">
              <w:rPr>
                <w:rFonts w:eastAsia="Batang" w:cs="Times New Roman"/>
                <w:bCs/>
                <w:iCs/>
                <w:color w:val="000000"/>
                <w:szCs w:val="28"/>
                <w:lang w:eastAsia="ko-KR"/>
              </w:rPr>
              <w:t>Аркти</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3B4094" w:rsidRPr="00F735D7" w:rsidRDefault="003B4094" w:rsidP="00287F68">
            <w:pPr>
              <w:widowControl w:val="0"/>
              <w:suppressAutoHyphens/>
              <w:rPr>
                <w:rFonts w:eastAsia="Batang" w:cs="Times New Roman"/>
                <w:bCs/>
                <w:iCs/>
                <w:color w:val="000000"/>
                <w:szCs w:val="28"/>
                <w:lang w:eastAsia="ko-KR"/>
              </w:rPr>
            </w:pPr>
            <w:proofErr w:type="spellStart"/>
            <w:r w:rsidRPr="00F735D7">
              <w:rPr>
                <w:rFonts w:eastAsia="Batang" w:cs="Times New Roman"/>
                <w:bCs/>
                <w:iCs/>
                <w:color w:val="000000"/>
                <w:szCs w:val="28"/>
                <w:lang w:eastAsia="ko-KR"/>
              </w:rPr>
              <w:t>Здоровьесберегающие</w:t>
            </w:r>
            <w:proofErr w:type="spellEnd"/>
            <w:r w:rsidRPr="00F735D7">
              <w:rPr>
                <w:rFonts w:eastAsia="Batang" w:cs="Times New Roman"/>
                <w:bCs/>
                <w:iCs/>
                <w:color w:val="000000"/>
                <w:szCs w:val="28"/>
                <w:lang w:eastAsia="ko-KR"/>
              </w:rPr>
              <w:t xml:space="preserve"> технологии воспитания в детском саду</w:t>
            </w:r>
            <w:proofErr w:type="gramStart"/>
            <w:r w:rsidRPr="00F735D7">
              <w:rPr>
                <w:rFonts w:eastAsia="Batang" w:cs="Times New Roman"/>
                <w:bCs/>
                <w:iCs/>
                <w:color w:val="000000"/>
                <w:szCs w:val="28"/>
                <w:lang w:eastAsia="ko-KR"/>
              </w:rPr>
              <w:t xml:space="preserve"> / П</w:t>
            </w:r>
            <w:proofErr w:type="gramEnd"/>
            <w:r w:rsidRPr="00F735D7">
              <w:rPr>
                <w:rFonts w:eastAsia="Batang" w:cs="Times New Roman"/>
                <w:bCs/>
                <w:iCs/>
                <w:color w:val="000000"/>
                <w:szCs w:val="28"/>
                <w:lang w:eastAsia="ko-KR"/>
              </w:rPr>
              <w:t xml:space="preserve">од ред. Т.С. Яковлевой. – М.: Школьная пресса,  2006. </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Растем здоровыми / В.А. </w:t>
            </w:r>
            <w:proofErr w:type="spellStart"/>
            <w:r w:rsidRPr="00F735D7">
              <w:rPr>
                <w:rFonts w:eastAsia="Batang" w:cs="Times New Roman"/>
                <w:bCs/>
                <w:iCs/>
                <w:color w:val="000000"/>
                <w:szCs w:val="28"/>
                <w:lang w:eastAsia="ko-KR"/>
              </w:rPr>
              <w:t>Доскин</w:t>
            </w:r>
            <w:proofErr w:type="spellEnd"/>
            <w:r w:rsidRPr="00F735D7">
              <w:rPr>
                <w:rFonts w:eastAsia="Batang" w:cs="Times New Roman"/>
                <w:bCs/>
                <w:iCs/>
                <w:color w:val="000000"/>
                <w:szCs w:val="28"/>
                <w:lang w:eastAsia="ko-KR"/>
              </w:rPr>
              <w:t xml:space="preserve">, Л.Г. </w:t>
            </w:r>
            <w:proofErr w:type="spellStart"/>
            <w:r w:rsidRPr="00F735D7">
              <w:rPr>
                <w:rFonts w:eastAsia="Batang" w:cs="Times New Roman"/>
                <w:bCs/>
                <w:iCs/>
                <w:color w:val="000000"/>
                <w:szCs w:val="28"/>
                <w:lang w:eastAsia="ko-KR"/>
              </w:rPr>
              <w:t>Голубева</w:t>
            </w:r>
            <w:proofErr w:type="spellEnd"/>
            <w:r w:rsidRPr="00F735D7">
              <w:rPr>
                <w:rFonts w:eastAsia="Batang" w:cs="Times New Roman"/>
                <w:bCs/>
                <w:iCs/>
                <w:color w:val="000000"/>
                <w:szCs w:val="28"/>
                <w:lang w:eastAsia="ko-KR"/>
              </w:rPr>
              <w:t>. – М.: Просвещение, 2002.</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«Развивающая педагогика оздоровления / В.Т. Кудрявцев, Б.Б. Егоров. – М.: </w:t>
            </w:r>
            <w:proofErr w:type="spellStart"/>
            <w:r w:rsidRPr="00F735D7">
              <w:rPr>
                <w:rFonts w:eastAsia="Batang" w:cs="Times New Roman"/>
                <w:color w:val="000000"/>
                <w:szCs w:val="28"/>
                <w:lang w:eastAsia="ko-KR"/>
              </w:rPr>
              <w:t>Линка-пресс</w:t>
            </w:r>
            <w:proofErr w:type="spellEnd"/>
            <w:r w:rsidRPr="00F735D7">
              <w:rPr>
                <w:rFonts w:eastAsia="Batang" w:cs="Times New Roman"/>
                <w:color w:val="000000"/>
                <w:szCs w:val="28"/>
                <w:lang w:eastAsia="ko-KR"/>
              </w:rPr>
              <w:t>, 2000.</w:t>
            </w:r>
          </w:p>
          <w:p w:rsidR="003B4094" w:rsidRPr="00D36F0A" w:rsidRDefault="003B4094" w:rsidP="00287F68">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3B4094" w:rsidRPr="00F735D7" w:rsidRDefault="003B4094" w:rsidP="00287F68">
            <w:pPr>
              <w:widowControl w:val="0"/>
              <w:suppressAutoHyphens/>
              <w:rPr>
                <w:rFonts w:eastAsia="Batang" w:cs="Times New Roman"/>
                <w:color w:val="000000"/>
                <w:szCs w:val="28"/>
                <w:lang w:eastAsia="ko-KR"/>
              </w:rPr>
            </w:pPr>
            <w:r w:rsidRPr="00D36F0A">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w:t>
            </w:r>
            <w:proofErr w:type="gramStart"/>
            <w:r w:rsidRPr="00D36F0A">
              <w:rPr>
                <w:rFonts w:cs="Times New Roman"/>
                <w:b/>
                <w:szCs w:val="28"/>
              </w:rPr>
              <w:t>.</w:t>
            </w:r>
            <w:proofErr w:type="gramEnd"/>
            <w:r w:rsidRPr="00D36F0A">
              <w:rPr>
                <w:rFonts w:cs="Times New Roman"/>
                <w:b/>
                <w:szCs w:val="28"/>
              </w:rPr>
              <w:t xml:space="preserve"> /</w:t>
            </w:r>
            <w:proofErr w:type="spellStart"/>
            <w:proofErr w:type="gramStart"/>
            <w:r w:rsidRPr="00D36F0A">
              <w:rPr>
                <w:rFonts w:cs="Times New Roman"/>
                <w:b/>
                <w:szCs w:val="28"/>
              </w:rPr>
              <w:t>а</w:t>
            </w:r>
            <w:proofErr w:type="gramEnd"/>
            <w:r w:rsidRPr="00D36F0A">
              <w:rPr>
                <w:rFonts w:cs="Times New Roman"/>
                <w:b/>
                <w:szCs w:val="28"/>
              </w:rPr>
              <w:t>вторы-сост</w:t>
            </w:r>
            <w:proofErr w:type="spellEnd"/>
            <w:r w:rsidRPr="00D36F0A">
              <w:rPr>
                <w:rFonts w:cs="Times New Roman"/>
                <w:b/>
                <w:szCs w:val="28"/>
              </w:rPr>
              <w:t xml:space="preserve">.: Гасанова Д.И., </w:t>
            </w:r>
            <w:proofErr w:type="spellStart"/>
            <w:r w:rsidRPr="00D36F0A">
              <w:rPr>
                <w:rFonts w:cs="Times New Roman"/>
                <w:b/>
                <w:szCs w:val="28"/>
              </w:rPr>
              <w:t>Исмаилова</w:t>
            </w:r>
            <w:proofErr w:type="spellEnd"/>
            <w:r w:rsidRPr="00D36F0A">
              <w:rPr>
                <w:rFonts w:cs="Times New Roman"/>
                <w:b/>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3B4094" w:rsidRPr="00F735D7" w:rsidRDefault="003B4094" w:rsidP="00287F68">
            <w:pPr>
              <w:rPr>
                <w:rFonts w:eastAsia="Batang" w:cs="Times New Roman"/>
                <w:b/>
                <w:color w:val="000000"/>
                <w:szCs w:val="28"/>
                <w:lang w:eastAsia="ko-KR"/>
              </w:rPr>
            </w:pP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«Дружные ребята» /  Р.С. Буре и др. – М.: Просвещение,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«Я-ТЫ-МЫ» / </w:t>
            </w:r>
            <w:proofErr w:type="spellStart"/>
            <w:r w:rsidRPr="00F735D7">
              <w:rPr>
                <w:rFonts w:eastAsia="Batang" w:cs="Times New Roman"/>
                <w:color w:val="000000"/>
                <w:szCs w:val="28"/>
                <w:lang w:eastAsia="ko-KR"/>
              </w:rPr>
              <w:t>О.Л.Князева</w:t>
            </w:r>
            <w:proofErr w:type="gramStart"/>
            <w:r w:rsidRPr="00F735D7">
              <w:rPr>
                <w:rFonts w:eastAsia="Batang" w:cs="Times New Roman"/>
                <w:color w:val="000000"/>
                <w:szCs w:val="28"/>
                <w:lang w:eastAsia="ko-KR"/>
              </w:rPr>
              <w:t>,Р</w:t>
            </w:r>
            <w:proofErr w:type="gramEnd"/>
            <w:r w:rsidRPr="00F735D7">
              <w:rPr>
                <w:rFonts w:eastAsia="Batang" w:cs="Times New Roman"/>
                <w:color w:val="000000"/>
                <w:szCs w:val="28"/>
                <w:lang w:eastAsia="ko-KR"/>
              </w:rPr>
              <w:t>.Б.Стеркина</w:t>
            </w:r>
            <w:proofErr w:type="spellEnd"/>
            <w:r w:rsidRPr="00F735D7">
              <w:rPr>
                <w:rFonts w:eastAsia="Batang" w:cs="Times New Roman"/>
                <w:color w:val="000000"/>
                <w:szCs w:val="28"/>
                <w:lang w:eastAsia="ko-KR"/>
              </w:rPr>
              <w:t>- М: Просвещение,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«Открой себя» Е.В.Рылеева, изд.</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Михайленко</w:t>
            </w:r>
            <w:proofErr w:type="spellEnd"/>
            <w:r w:rsidRPr="00F735D7">
              <w:rPr>
                <w:rFonts w:eastAsia="Batang" w:cs="Times New Roman"/>
                <w:color w:val="000000"/>
                <w:szCs w:val="28"/>
                <w:lang w:eastAsia="ko-KR"/>
              </w:rPr>
              <w:t xml:space="preserve"> И.Я., Короткова Н.А. Игра с правилами в дошкольном возрасте.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Михайленко</w:t>
            </w:r>
            <w:proofErr w:type="spellEnd"/>
            <w:r w:rsidRPr="00F735D7">
              <w:rPr>
                <w:rFonts w:eastAsia="Batang" w:cs="Times New Roman"/>
                <w:color w:val="000000"/>
                <w:szCs w:val="28"/>
                <w:lang w:eastAsia="ko-KR"/>
              </w:rPr>
              <w:t xml:space="preserve"> И.Я., Короткова Н.А. Как играть с ребенком?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К.Ю.,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F735D7">
              <w:rPr>
                <w:rFonts w:eastAsia="Batang" w:cs="Times New Roman"/>
                <w:color w:val="000000"/>
                <w:szCs w:val="28"/>
                <w:lang w:eastAsia="ko-KR"/>
              </w:rPr>
              <w:t>Элти-Кудиц</w:t>
            </w:r>
            <w:proofErr w:type="spellEnd"/>
            <w:r w:rsidRPr="00F735D7">
              <w:rPr>
                <w:rFonts w:eastAsia="Batang" w:cs="Times New Roman"/>
                <w:color w:val="000000"/>
                <w:szCs w:val="28"/>
                <w:lang w:eastAsia="ko-KR"/>
              </w:rPr>
              <w:t>, 2002.</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Занятия по патриотическому воспитанию в детском саду. – М.: ТЦ Сфера, 2010.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Основы безопасности детей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М.: Просвещение,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 М.: ООО «Издательство АСТ-ЛТД», 1998. – 160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Белая К.Ю. Я и моя безопасность. Тематический словарь в картинках: Мир человека. – М.: Школьная Пресса, 2010. – 48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ООО «Издательство АСТ-ЛТД»,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5-е изд. – М.: Просвещение, 2005. – 24 с.</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Р.Б. Основы безопасности детей дошкольного возраста. – М.: Просвещение,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Твоя безопасность: Как себя вес</w:t>
            </w:r>
            <w:r>
              <w:rPr>
                <w:rFonts w:eastAsia="Batang" w:cs="Times New Roman"/>
                <w:color w:val="000000"/>
                <w:szCs w:val="28"/>
                <w:lang w:eastAsia="ko-KR"/>
              </w:rPr>
              <w:t xml:space="preserve">ти дома и на улице. Для </w:t>
            </w:r>
            <w:proofErr w:type="spellStart"/>
            <w:r>
              <w:rPr>
                <w:rFonts w:eastAsia="Batang" w:cs="Times New Roman"/>
                <w:color w:val="000000"/>
                <w:szCs w:val="28"/>
                <w:lang w:eastAsia="ko-KR"/>
              </w:rPr>
              <w:t>средн</w:t>
            </w:r>
            <w:proofErr w:type="spellEnd"/>
            <w:r>
              <w:rPr>
                <w:rFonts w:eastAsia="Batang" w:cs="Times New Roman"/>
                <w:color w:val="000000"/>
                <w:szCs w:val="28"/>
                <w:lang w:eastAsia="ko-KR"/>
              </w:rPr>
              <w:t>. и</w:t>
            </w:r>
            <w:r w:rsidRPr="00F735D7">
              <w:rPr>
                <w:rFonts w:eastAsia="Batang" w:cs="Times New Roman"/>
                <w:color w:val="000000"/>
                <w:szCs w:val="28"/>
                <w:lang w:eastAsia="ko-KR"/>
              </w:rPr>
              <w:t xml:space="preserve"> ст. возраста: Кн. для дошкольников, воспитателей </w:t>
            </w:r>
            <w:proofErr w:type="spellStart"/>
            <w:r w:rsidRPr="00F735D7">
              <w:rPr>
                <w:rFonts w:eastAsia="Batang" w:cs="Times New Roman"/>
                <w:color w:val="000000"/>
                <w:szCs w:val="28"/>
                <w:lang w:eastAsia="ko-KR"/>
              </w:rPr>
              <w:t>д</w:t>
            </w:r>
            <w:proofErr w:type="spellEnd"/>
            <w:r w:rsidRPr="00F735D7">
              <w:rPr>
                <w:rFonts w:eastAsia="Batang" w:cs="Times New Roman"/>
                <w:color w:val="000000"/>
                <w:szCs w:val="28"/>
                <w:lang w:eastAsia="ko-KR"/>
              </w:rPr>
              <w:t xml:space="preserve">/сада и родителей. / К.Ю. </w:t>
            </w: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М.: Просвещение,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Дошкольник и рукотворный мир. </w:t>
            </w:r>
            <w:proofErr w:type="spellStart"/>
            <w:r w:rsidRPr="00F735D7">
              <w:rPr>
                <w:rFonts w:eastAsia="Batang" w:cs="Times New Roman"/>
                <w:color w:val="000000"/>
                <w:szCs w:val="28"/>
                <w:lang w:eastAsia="ko-KR"/>
              </w:rPr>
              <w:t>Пед</w:t>
            </w:r>
            <w:proofErr w:type="gramStart"/>
            <w:r w:rsidRPr="00F735D7">
              <w:rPr>
                <w:rFonts w:eastAsia="Batang" w:cs="Times New Roman"/>
                <w:color w:val="000000"/>
                <w:szCs w:val="28"/>
                <w:lang w:eastAsia="ko-KR"/>
              </w:rPr>
              <w:t>.т</w:t>
            </w:r>
            <w:proofErr w:type="gramEnd"/>
            <w:r w:rsidRPr="00F735D7">
              <w:rPr>
                <w:rFonts w:eastAsia="Batang" w:cs="Times New Roman"/>
                <w:color w:val="000000"/>
                <w:szCs w:val="28"/>
                <w:lang w:eastAsia="ko-KR"/>
              </w:rPr>
              <w:t>ехнология</w:t>
            </w:r>
            <w:proofErr w:type="spellEnd"/>
            <w:r w:rsidRPr="00F735D7">
              <w:rPr>
                <w:rFonts w:eastAsia="Batang" w:cs="Times New Roman"/>
                <w:color w:val="000000"/>
                <w:szCs w:val="28"/>
                <w:lang w:eastAsia="ko-KR"/>
              </w:rPr>
              <w:t xml:space="preserve">. / </w:t>
            </w:r>
            <w:proofErr w:type="spellStart"/>
            <w:r w:rsidRPr="00F735D7">
              <w:rPr>
                <w:rFonts w:eastAsia="Batang" w:cs="Times New Roman"/>
                <w:color w:val="000000"/>
                <w:szCs w:val="28"/>
                <w:lang w:eastAsia="ko-KR"/>
              </w:rPr>
              <w:t>М.В.Крулехт</w:t>
            </w:r>
            <w:proofErr w:type="spellEnd"/>
            <w:r w:rsidRPr="00F735D7">
              <w:rPr>
                <w:rFonts w:eastAsia="Batang" w:cs="Times New Roman"/>
                <w:color w:val="000000"/>
                <w:szCs w:val="28"/>
                <w:lang w:eastAsia="ko-KR"/>
              </w:rPr>
              <w:t>.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Дошкольник и труд. Учебно-методическое пособие. / Р.С.Буре.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Нравственно-трудовое воспитание ребёнка- дошкольника. Пособие для педагогов. / </w:t>
            </w:r>
            <w:proofErr w:type="spellStart"/>
            <w:r w:rsidRPr="00F735D7">
              <w:rPr>
                <w:rFonts w:eastAsia="Batang" w:cs="Times New Roman"/>
                <w:color w:val="000000"/>
                <w:szCs w:val="28"/>
                <w:lang w:eastAsia="ko-KR"/>
              </w:rPr>
              <w:t>Л.В.Куцакова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 xml:space="preserve">Дежурство». / </w:t>
            </w:r>
            <w:proofErr w:type="spellStart"/>
            <w:r w:rsidRPr="00F735D7">
              <w:rPr>
                <w:rFonts w:eastAsia="Batang" w:cs="Times New Roman"/>
                <w:color w:val="000000"/>
                <w:szCs w:val="28"/>
                <w:lang w:eastAsia="ko-KR"/>
              </w:rPr>
              <w:t>В.Г.Алямовская</w:t>
            </w:r>
            <w:proofErr w:type="spellEnd"/>
            <w:r w:rsidRPr="00F735D7">
              <w:rPr>
                <w:rFonts w:eastAsia="Batang" w:cs="Times New Roman"/>
                <w:color w:val="000000"/>
                <w:szCs w:val="28"/>
                <w:lang w:eastAsia="ko-KR"/>
              </w:rPr>
              <w:t xml:space="preserve"> и др. – М: Сфера,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Культура поведения за столом. Глава «Мы с Вовой дежурим по столовой». /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и др.- М.: Ижица,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Конструирование и ручной труд в детском саду. Пособие для воспитателей / Л.В. </w:t>
            </w: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 М: Просвещение, 1990.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Рукотворный мир. Сценарии игр-занятий для дошкольников. / </w:t>
            </w:r>
            <w:proofErr w:type="spellStart"/>
            <w:r w:rsidRPr="00F735D7">
              <w:rPr>
                <w:rFonts w:eastAsia="Batang" w:cs="Times New Roman"/>
                <w:color w:val="000000"/>
                <w:szCs w:val="28"/>
                <w:lang w:eastAsia="ko-KR"/>
              </w:rPr>
              <w:t>О.В.Дыбина</w:t>
            </w:r>
            <w:proofErr w:type="spell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–М</w:t>
            </w:r>
            <w:proofErr w:type="gramEnd"/>
            <w:r w:rsidRPr="00F735D7">
              <w:rPr>
                <w:rFonts w:eastAsia="Batang" w:cs="Times New Roman"/>
                <w:color w:val="000000"/>
                <w:szCs w:val="28"/>
                <w:lang w:eastAsia="ko-KR"/>
              </w:rPr>
              <w:t>: Сфера, 2001.</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w:t>
            </w:r>
            <w:proofErr w:type="spellStart"/>
            <w:r w:rsidRPr="00D36F0A">
              <w:rPr>
                <w:rFonts w:eastAsia="Lucida Sans Unicode" w:cs="Mangal"/>
                <w:b/>
                <w:color w:val="000000"/>
                <w:kern w:val="1"/>
                <w:szCs w:val="28"/>
                <w:lang w:eastAsia="hi-IN" w:bidi="hi-IN"/>
              </w:rPr>
              <w:t>Гендерное</w:t>
            </w:r>
            <w:proofErr w:type="spellEnd"/>
            <w:r w:rsidRPr="00D36F0A">
              <w:rPr>
                <w:rFonts w:eastAsia="Lucida Sans Unicode" w:cs="Mangal"/>
                <w:b/>
                <w:color w:val="000000"/>
                <w:kern w:val="1"/>
                <w:szCs w:val="28"/>
                <w:lang w:eastAsia="hi-IN" w:bidi="hi-IN"/>
              </w:rPr>
              <w:t xml:space="preserve"> воспитание дошкольников.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3B4094" w:rsidRPr="00D36F0A" w:rsidRDefault="003B4094" w:rsidP="00287F68">
            <w:pPr>
              <w:pStyle w:val="a5"/>
              <w:spacing w:before="0" w:after="0"/>
              <w:rPr>
                <w:b/>
                <w:sz w:val="28"/>
                <w:szCs w:val="28"/>
              </w:rPr>
            </w:pPr>
            <w:r w:rsidRPr="00D36F0A">
              <w:rPr>
                <w:b/>
                <w:sz w:val="28"/>
                <w:szCs w:val="28"/>
              </w:rPr>
              <w:t xml:space="preserve"> «Салам </w:t>
            </w:r>
            <w:proofErr w:type="spellStart"/>
            <w:r w:rsidRPr="00D36F0A">
              <w:rPr>
                <w:b/>
                <w:sz w:val="28"/>
                <w:szCs w:val="28"/>
              </w:rPr>
              <w:t>алейкум</w:t>
            </w:r>
            <w:proofErr w:type="spellEnd"/>
            <w:r w:rsidRPr="00D36F0A">
              <w:rPr>
                <w:b/>
                <w:sz w:val="28"/>
                <w:szCs w:val="28"/>
              </w:rPr>
              <w:t>»: образовательная программа по социально-коммуникативному развитию детей для дошкольных образовательных организаций республики Дагестан</w:t>
            </w:r>
            <w:proofErr w:type="gramStart"/>
            <w:r w:rsidRPr="00D36F0A">
              <w:rPr>
                <w:b/>
                <w:sz w:val="28"/>
                <w:szCs w:val="28"/>
              </w:rPr>
              <w:t>.</w:t>
            </w:r>
            <w:proofErr w:type="gramEnd"/>
            <w:r w:rsidRPr="00D36F0A">
              <w:rPr>
                <w:b/>
                <w:sz w:val="28"/>
                <w:szCs w:val="28"/>
              </w:rPr>
              <w:t xml:space="preserve"> /</w:t>
            </w:r>
            <w:proofErr w:type="spellStart"/>
            <w:proofErr w:type="gramStart"/>
            <w:r w:rsidRPr="00D36F0A">
              <w:rPr>
                <w:b/>
                <w:sz w:val="28"/>
                <w:szCs w:val="28"/>
              </w:rPr>
              <w:t>а</w:t>
            </w:r>
            <w:proofErr w:type="gramEnd"/>
            <w:r w:rsidRPr="00D36F0A">
              <w:rPr>
                <w:b/>
                <w:sz w:val="28"/>
                <w:szCs w:val="28"/>
              </w:rPr>
              <w:t>вторы-сост</w:t>
            </w:r>
            <w:proofErr w:type="spellEnd"/>
            <w:r w:rsidRPr="00D36F0A">
              <w:rPr>
                <w:b/>
                <w:sz w:val="28"/>
                <w:szCs w:val="28"/>
              </w:rPr>
              <w:t xml:space="preserve">.: </w:t>
            </w:r>
            <w:proofErr w:type="spellStart"/>
            <w:r w:rsidRPr="00D36F0A">
              <w:rPr>
                <w:b/>
                <w:sz w:val="28"/>
                <w:szCs w:val="28"/>
              </w:rPr>
              <w:t>Амирова</w:t>
            </w:r>
            <w:proofErr w:type="spellEnd"/>
            <w:r w:rsidRPr="00D36F0A">
              <w:rPr>
                <w:b/>
                <w:sz w:val="28"/>
                <w:szCs w:val="28"/>
              </w:rPr>
              <w:t xml:space="preserve"> С.К., </w:t>
            </w:r>
            <w:proofErr w:type="spellStart"/>
            <w:r w:rsidRPr="00D36F0A">
              <w:rPr>
                <w:b/>
                <w:sz w:val="28"/>
                <w:szCs w:val="28"/>
              </w:rPr>
              <w:t>Исмаилова</w:t>
            </w:r>
            <w:proofErr w:type="spellEnd"/>
            <w:r w:rsidRPr="00D36F0A">
              <w:rPr>
                <w:b/>
                <w:sz w:val="28"/>
                <w:szCs w:val="28"/>
              </w:rPr>
              <w:t xml:space="preserve"> У.А.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szCs w:val="28"/>
              </w:rPr>
              <w:t xml:space="preserve">«Я и ты»: образовательная программа по формированию у дошкольников </w:t>
            </w:r>
            <w:proofErr w:type="spellStart"/>
            <w:r w:rsidRPr="00D36F0A">
              <w:rPr>
                <w:b/>
                <w:szCs w:val="28"/>
              </w:rPr>
              <w:t>гендерной</w:t>
            </w:r>
            <w:proofErr w:type="spellEnd"/>
            <w:r w:rsidRPr="00D36F0A">
              <w:rPr>
                <w:b/>
                <w:szCs w:val="28"/>
              </w:rPr>
              <w:t xml:space="preserve"> принадлежности для дошкольных 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spellStart"/>
            <w:proofErr w:type="gramStart"/>
            <w:r w:rsidRPr="00D36F0A">
              <w:rPr>
                <w:b/>
                <w:szCs w:val="28"/>
              </w:rPr>
              <w:t>а</w:t>
            </w:r>
            <w:proofErr w:type="gramEnd"/>
            <w:r w:rsidRPr="00D36F0A">
              <w:rPr>
                <w:b/>
                <w:szCs w:val="28"/>
              </w:rPr>
              <w:t>втор-сост</w:t>
            </w:r>
            <w:proofErr w:type="spellEnd"/>
            <w:r w:rsidRPr="00D36F0A">
              <w:rPr>
                <w:b/>
                <w:szCs w:val="28"/>
              </w:rPr>
              <w:t xml:space="preserve">.: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3B4094" w:rsidRPr="00F735D7" w:rsidRDefault="003B4094" w:rsidP="00287F68">
            <w:pPr>
              <w:rPr>
                <w:rFonts w:eastAsia="Batang" w:cs="Times New Roman"/>
                <w:b/>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Арушанова</w:t>
            </w:r>
            <w:proofErr w:type="spellEnd"/>
            <w:r w:rsidRPr="00F735D7">
              <w:rPr>
                <w:rFonts w:eastAsia="Batang" w:cs="Times New Roman"/>
                <w:color w:val="000000"/>
                <w:szCs w:val="28"/>
                <w:lang w:eastAsia="ko-KR"/>
              </w:rPr>
              <w:t xml:space="preserve"> А.Г. Речь и речевое общение детей: Книга для воспитателей детского сада. – М.: Мозаика-Синтез,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Грамматические игры в детском саду: Методические рекомендации в помощь воспитателям дошкольных учреждений</w:t>
            </w:r>
            <w:proofErr w:type="gramStart"/>
            <w:r w:rsidRPr="00F735D7">
              <w:rPr>
                <w:rFonts w:eastAsia="Batang" w:cs="Times New Roman"/>
                <w:color w:val="000000"/>
                <w:szCs w:val="28"/>
                <w:lang w:eastAsia="ko-KR"/>
              </w:rPr>
              <w:t xml:space="preserve"> / С</w:t>
            </w:r>
            <w:proofErr w:type="gramEnd"/>
            <w:r w:rsidRPr="00F735D7">
              <w:rPr>
                <w:rFonts w:eastAsia="Batang" w:cs="Times New Roman"/>
                <w:color w:val="000000"/>
                <w:szCs w:val="28"/>
                <w:lang w:eastAsia="ko-KR"/>
              </w:rPr>
              <w:t xml:space="preserve">ост. Г.И. </w:t>
            </w:r>
            <w:proofErr w:type="spellStart"/>
            <w:r w:rsidRPr="00F735D7">
              <w:rPr>
                <w:rFonts w:eastAsia="Batang" w:cs="Times New Roman"/>
                <w:color w:val="000000"/>
                <w:szCs w:val="28"/>
                <w:lang w:eastAsia="ko-KR"/>
              </w:rPr>
              <w:t>Николайчук</w:t>
            </w:r>
            <w:proofErr w:type="spellEnd"/>
            <w:r w:rsidRPr="00F735D7">
              <w:rPr>
                <w:rFonts w:eastAsia="Batang" w:cs="Times New Roman"/>
                <w:color w:val="000000"/>
                <w:szCs w:val="28"/>
                <w:lang w:eastAsia="ko-KR"/>
              </w:rPr>
              <w:t xml:space="preserve">. – Ровно, 1989.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Максаков А.И. Воспитание звуковой культуры речи у детей дошкольного возраста. – М.: 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Максаков А.И., </w:t>
            </w: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Учите, играя. – М.: Просвещение,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Самара, 1994.</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Ознакомление дошкольников со звучащим словом.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Учимся общаться с ребенком: Руководство для воспитателя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ада / В.А. Петровский, А.М. Виноградова, Л.М. Кларина и др. – М.: Просвещение, 1993.</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Гриценко</w:t>
            </w:r>
            <w:proofErr w:type="spellEnd"/>
            <w:r w:rsidRPr="00F735D7">
              <w:rPr>
                <w:rFonts w:eastAsia="Batang" w:cs="Times New Roman"/>
                <w:color w:val="000000"/>
                <w:szCs w:val="28"/>
                <w:lang w:eastAsia="ko-KR"/>
              </w:rPr>
              <w:t xml:space="preserve"> З. Пришли мне чтения доброго…: Методические рекомендации по детской литературе для работающих с детьми 4-6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Гурович Л., Береговая Л., Логинова В. Ребенок и книга.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3B4094" w:rsidRPr="00D36F0A" w:rsidRDefault="003B4094" w:rsidP="00287F68">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3B4094" w:rsidRPr="00F735D7" w:rsidRDefault="003B4094" w:rsidP="00287F68">
            <w:pPr>
              <w:widowControl w:val="0"/>
              <w:suppressAutoHyphens/>
              <w:rPr>
                <w:rFonts w:eastAsia="Batang" w:cs="Times New Roman"/>
                <w:color w:val="000000"/>
                <w:szCs w:val="28"/>
                <w:lang w:eastAsia="ko-KR"/>
              </w:rPr>
            </w:pPr>
            <w:proofErr w:type="spellStart"/>
            <w:r w:rsidRPr="00D36F0A">
              <w:rPr>
                <w:rFonts w:cs="Times New Roman"/>
                <w:b/>
                <w:szCs w:val="28"/>
              </w:rPr>
              <w:t>Шурпаева</w:t>
            </w:r>
            <w:proofErr w:type="spellEnd"/>
            <w:r w:rsidRPr="00D36F0A">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Гризик</w:t>
            </w:r>
            <w:proofErr w:type="spellEnd"/>
            <w:r w:rsidRPr="00F735D7">
              <w:rPr>
                <w:rFonts w:eastAsia="Batang" w:cs="Times New Roman"/>
                <w:color w:val="000000"/>
                <w:szCs w:val="28"/>
                <w:lang w:eastAsia="ko-KR"/>
              </w:rPr>
              <w:t xml:space="preserve"> Т. Познавательное развитие детей 4-5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F735D7">
              <w:rPr>
                <w:rFonts w:eastAsia="Batang" w:cs="Times New Roman"/>
                <w:color w:val="000000"/>
                <w:szCs w:val="28"/>
                <w:lang w:eastAsia="ko-KR"/>
              </w:rPr>
              <w:t>Дошк</w:t>
            </w:r>
            <w:proofErr w:type="spellEnd"/>
            <w:r w:rsidRPr="00F735D7">
              <w:rPr>
                <w:rFonts w:eastAsia="Batang" w:cs="Times New Roman"/>
                <w:color w:val="000000"/>
                <w:szCs w:val="28"/>
                <w:lang w:eastAsia="ko-KR"/>
              </w:rPr>
              <w:t>. воспитание. – 1996. - № 2. – С. 17.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Логика и математика для дошкольников / </w:t>
            </w:r>
            <w:proofErr w:type="spellStart"/>
            <w:r w:rsidRPr="00F735D7">
              <w:rPr>
                <w:rFonts w:eastAsia="Batang" w:cs="Times New Roman"/>
                <w:color w:val="000000"/>
                <w:szCs w:val="28"/>
                <w:lang w:eastAsia="ko-KR"/>
              </w:rPr>
              <w:t>Автор-сост</w:t>
            </w:r>
            <w:proofErr w:type="spellEnd"/>
            <w:r w:rsidRPr="00F735D7">
              <w:rPr>
                <w:rFonts w:eastAsia="Batang" w:cs="Times New Roman"/>
                <w:color w:val="000000"/>
                <w:szCs w:val="28"/>
                <w:lang w:eastAsia="ko-KR"/>
              </w:rPr>
              <w:t>. Е.А. Носова, Р.Л. Непомнящая / (Библиотека программы «Детство»).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Математика от трех до шести</w:t>
            </w:r>
            <w:proofErr w:type="gramStart"/>
            <w:r w:rsidRPr="00F735D7">
              <w:rPr>
                <w:rFonts w:eastAsia="Batang" w:cs="Times New Roman"/>
                <w:color w:val="000000"/>
                <w:szCs w:val="28"/>
                <w:lang w:eastAsia="ko-KR"/>
              </w:rPr>
              <w:t xml:space="preserve"> / С</w:t>
            </w:r>
            <w:proofErr w:type="gramEnd"/>
            <w:r w:rsidRPr="00F735D7">
              <w:rPr>
                <w:rFonts w:eastAsia="Batang" w:cs="Times New Roman"/>
                <w:color w:val="000000"/>
                <w:szCs w:val="28"/>
                <w:lang w:eastAsia="ko-KR"/>
              </w:rPr>
              <w:t>ост. З.А. Михайлова, Э.Н. Иоффе.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Тихонова Л.И. Воспитание ребенка-дошкольника.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План-программа образовательно-воспитательной работы в детском саду</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З.А. Михайловой.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Протасова Е.Ю., Родина Н.М. Познание окружающего мира с детьми 3-7 лет.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Развивающие занятия с детьми 4-5 </w:t>
            </w:r>
            <w:proofErr w:type="spellStart"/>
            <w:r w:rsidRPr="00F735D7">
              <w:rPr>
                <w:rFonts w:eastAsia="Batang" w:cs="Times New Roman"/>
                <w:color w:val="000000"/>
                <w:szCs w:val="28"/>
                <w:lang w:eastAsia="ko-KR"/>
              </w:rPr>
              <w:t>ле</w:t>
            </w:r>
            <w:proofErr w:type="spellEnd"/>
            <w:r w:rsidRPr="00F735D7">
              <w:rPr>
                <w:rFonts w:eastAsia="Batang" w:cs="Times New Roman"/>
                <w:color w:val="000000"/>
                <w:szCs w:val="28"/>
                <w:lang w:eastAsia="ko-KR"/>
              </w:rPr>
              <w:t>.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Чего на свете не бывает?: Занимательные игры для детей с 3 до 6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О.М. Дьяченко. – М.: Просвещение, 1991</w:t>
            </w:r>
            <w:r>
              <w:rPr>
                <w:rFonts w:eastAsia="Batang" w:cs="Times New Roman"/>
                <w:color w:val="000000"/>
                <w:szCs w:val="28"/>
                <w:lang w:eastAsia="ko-KR"/>
              </w:rPr>
              <w:t>.</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w:t>
            </w:r>
            <w:r w:rsidR="00820B07">
              <w:rPr>
                <w:rFonts w:eastAsia="Batang" w:cs="Times New Roman"/>
                <w:b/>
                <w:color w:val="000000"/>
                <w:szCs w:val="28"/>
                <w:lang w:eastAsia="ko-KR"/>
              </w:rPr>
              <w:t>сти дошкольников. Махачкала 2015</w:t>
            </w:r>
            <w:r w:rsidRPr="00D36F0A">
              <w:rPr>
                <w:rFonts w:eastAsia="Batang" w:cs="Times New Roman"/>
                <w:b/>
                <w:color w:val="000000"/>
                <w:szCs w:val="28"/>
                <w:lang w:eastAsia="ko-KR"/>
              </w:rPr>
              <w:t>.</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lastRenderedPageBreak/>
              <w:t>Магомедова Д.М., Трофимова С.Н. «И захотелось мне узнать про этот мир».</w:t>
            </w:r>
          </w:p>
          <w:p w:rsidR="003B4094" w:rsidRPr="00D36F0A" w:rsidRDefault="003B4094" w:rsidP="00287F68">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D36F0A">
              <w:rPr>
                <w:b/>
                <w:color w:val="000000" w:themeColor="text1"/>
                <w:sz w:val="28"/>
                <w:szCs w:val="28"/>
              </w:rPr>
              <w:t>.</w:t>
            </w:r>
            <w:proofErr w:type="gramEnd"/>
            <w:r w:rsidRPr="00D36F0A">
              <w:rPr>
                <w:b/>
                <w:color w:val="000000" w:themeColor="text1"/>
                <w:sz w:val="28"/>
                <w:szCs w:val="28"/>
              </w:rPr>
              <w:t xml:space="preserve"> /</w:t>
            </w:r>
            <w:proofErr w:type="spellStart"/>
            <w:proofErr w:type="gramStart"/>
            <w:r w:rsidRPr="00D36F0A">
              <w:rPr>
                <w:b/>
                <w:color w:val="000000" w:themeColor="text1"/>
                <w:sz w:val="28"/>
                <w:szCs w:val="28"/>
              </w:rPr>
              <w:t>а</w:t>
            </w:r>
            <w:proofErr w:type="gramEnd"/>
            <w:r w:rsidRPr="00D36F0A">
              <w:rPr>
                <w:b/>
                <w:color w:val="000000" w:themeColor="text1"/>
                <w:sz w:val="28"/>
                <w:szCs w:val="28"/>
              </w:rPr>
              <w:t>втор-сост</w:t>
            </w:r>
            <w:proofErr w:type="spellEnd"/>
            <w:r w:rsidRPr="00D36F0A">
              <w:rPr>
                <w:b/>
                <w:color w:val="000000" w:themeColor="text1"/>
                <w:sz w:val="28"/>
                <w:szCs w:val="28"/>
              </w:rPr>
              <w:t>.: Гришина А.В.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w:t>
            </w:r>
            <w:proofErr w:type="gramStart"/>
            <w:r w:rsidRPr="00D36F0A">
              <w:rPr>
                <w:b/>
                <w:color w:val="000000" w:themeColor="text1"/>
                <w:szCs w:val="28"/>
              </w:rPr>
              <w:t>.</w:t>
            </w:r>
            <w:proofErr w:type="gramEnd"/>
            <w:r w:rsidRPr="00D36F0A">
              <w:rPr>
                <w:b/>
                <w:color w:val="000000" w:themeColor="text1"/>
                <w:szCs w:val="28"/>
              </w:rPr>
              <w:t xml:space="preserve"> /</w:t>
            </w:r>
            <w:proofErr w:type="spellStart"/>
            <w:proofErr w:type="gramStart"/>
            <w:r w:rsidRPr="00D36F0A">
              <w:rPr>
                <w:b/>
                <w:color w:val="000000" w:themeColor="text1"/>
                <w:szCs w:val="28"/>
              </w:rPr>
              <w:t>а</w:t>
            </w:r>
            <w:proofErr w:type="gramEnd"/>
            <w:r w:rsidRPr="00D36F0A">
              <w:rPr>
                <w:b/>
                <w:color w:val="000000" w:themeColor="text1"/>
                <w:szCs w:val="28"/>
              </w:rPr>
              <w:t>втор-сост</w:t>
            </w:r>
            <w:proofErr w:type="spellEnd"/>
            <w:r w:rsidRPr="00D36F0A">
              <w:rPr>
                <w:b/>
                <w:color w:val="000000" w:themeColor="text1"/>
                <w:szCs w:val="28"/>
              </w:rPr>
              <w:t xml:space="preserve">.: </w:t>
            </w:r>
            <w:proofErr w:type="spellStart"/>
            <w:r w:rsidRPr="00D36F0A">
              <w:rPr>
                <w:b/>
                <w:color w:val="000000" w:themeColor="text1"/>
                <w:szCs w:val="28"/>
              </w:rPr>
              <w:t>Исмаилова</w:t>
            </w:r>
            <w:proofErr w:type="spellEnd"/>
            <w:r w:rsidRPr="00D36F0A">
              <w:rPr>
                <w:b/>
                <w:color w:val="000000" w:themeColor="text1"/>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3B4094" w:rsidRPr="00F735D7" w:rsidRDefault="003B4094" w:rsidP="00287F68">
            <w:pPr>
              <w:widowControl w:val="0"/>
              <w:tabs>
                <w:tab w:val="left" w:pos="972"/>
              </w:tabs>
              <w:suppressAutoHyphens/>
              <w:snapToGrid w:val="0"/>
              <w:rPr>
                <w:rFonts w:eastAsia="Batang" w:cs="Times New Roman"/>
                <w:color w:val="000000"/>
                <w:szCs w:val="28"/>
                <w:lang w:eastAsia="ko-KR"/>
              </w:rPr>
            </w:pPr>
            <w:proofErr w:type="gramStart"/>
            <w:r w:rsidRPr="00F735D7">
              <w:rPr>
                <w:rFonts w:eastAsia="Batang" w:cs="Times New Roman"/>
                <w:color w:val="000000"/>
                <w:szCs w:val="28"/>
                <w:lang w:eastAsia="ko-KR"/>
              </w:rPr>
              <w:t>Программа «Цветные ладошки» И.А. Лыковой (ООО «Карапуз - дидактика», 2007 г</w:t>
            </w:r>
            <w:proofErr w:type="gramEnd"/>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3B4094" w:rsidRPr="00F735D7" w:rsidRDefault="003B4094" w:rsidP="00287F68">
            <w:pPr>
              <w:widowControl w:val="0"/>
              <w:suppressAutoHyphens/>
              <w:jc w:val="both"/>
              <w:rPr>
                <w:rFonts w:eastAsia="Batang" w:cs="Times New Roman"/>
                <w:color w:val="000000"/>
                <w:szCs w:val="28"/>
                <w:lang w:eastAsia="ko-KR"/>
              </w:rPr>
            </w:pPr>
            <w:proofErr w:type="spellStart"/>
            <w:r w:rsidRPr="00F735D7">
              <w:rPr>
                <w:rFonts w:eastAsia="Batang" w:cs="Times New Roman"/>
                <w:color w:val="000000"/>
                <w:szCs w:val="28"/>
                <w:lang w:eastAsia="ko-KR"/>
              </w:rPr>
              <w:t>Копцева</w:t>
            </w:r>
            <w:proofErr w:type="spellEnd"/>
            <w:r w:rsidRPr="00F735D7">
              <w:rPr>
                <w:rFonts w:eastAsia="Batang" w:cs="Times New Roman"/>
                <w:color w:val="000000"/>
                <w:szCs w:val="28"/>
                <w:lang w:eastAsia="ko-KR"/>
              </w:rPr>
              <w:t xml:space="preserve"> Т.А. «</w:t>
            </w:r>
            <w:r w:rsidRPr="00F735D7">
              <w:rPr>
                <w:rFonts w:eastAsia="Batang" w:cs="Times New Roman"/>
                <w:bCs/>
                <w:color w:val="000000"/>
                <w:szCs w:val="28"/>
                <w:lang w:eastAsia="ko-KR"/>
              </w:rPr>
              <w:t xml:space="preserve">Природа и художник». -  </w:t>
            </w:r>
            <w:r w:rsidRPr="00F735D7">
              <w:rPr>
                <w:rFonts w:eastAsia="Batang" w:cs="Times New Roman"/>
                <w:color w:val="000000"/>
                <w:szCs w:val="28"/>
                <w:lang w:eastAsia="ko-KR"/>
              </w:rPr>
              <w:t>М.: Сфера, 2001.</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 xml:space="preserve">Курочкина Н.А. </w:t>
            </w:r>
            <w:r w:rsidRPr="00F735D7">
              <w:rPr>
                <w:rFonts w:eastAsia="Batang" w:cs="Times New Roman"/>
                <w:iCs/>
                <w:color w:val="000000"/>
                <w:szCs w:val="28"/>
                <w:lang w:eastAsia="ko-KR"/>
              </w:rPr>
              <w:t>Знакомим с</w:t>
            </w:r>
            <w:r w:rsidRPr="00F735D7">
              <w:rPr>
                <w:rFonts w:eastAsia="Batang" w:cs="Times New Roman"/>
                <w:color w:val="000000"/>
                <w:szCs w:val="28"/>
                <w:lang w:eastAsia="ko-KR"/>
              </w:rPr>
              <w:t xml:space="preserve"> </w:t>
            </w:r>
            <w:r w:rsidRPr="00F735D7">
              <w:rPr>
                <w:rFonts w:eastAsia="Batang" w:cs="Times New Roman"/>
                <w:iCs/>
                <w:color w:val="000000"/>
                <w:szCs w:val="28"/>
                <w:lang w:eastAsia="ko-KR"/>
              </w:rPr>
              <w:t>натюрмортом; Детям о книжной графике; Знакомство с пейзажной живописью</w:t>
            </w:r>
            <w:r w:rsidRPr="00F735D7">
              <w:rPr>
                <w:rFonts w:eastAsia="Batang" w:cs="Times New Roman"/>
                <w:color w:val="000000"/>
                <w:szCs w:val="28"/>
                <w:lang w:eastAsia="ko-KR"/>
              </w:rPr>
              <w:t>.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2003.</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Грибовская</w:t>
            </w:r>
            <w:proofErr w:type="spellEnd"/>
            <w:r w:rsidRPr="00F735D7">
              <w:rPr>
                <w:rFonts w:eastAsia="Batang" w:cs="Times New Roman"/>
                <w:color w:val="000000"/>
                <w:szCs w:val="28"/>
                <w:lang w:eastAsia="ko-KR"/>
              </w:rPr>
              <w:t xml:space="preserve"> А.А. Дошкольникам о графике, живописи, архитектуре и скульптуре. – М.  МИПКРО,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Изобразительная деятельность дошкольников. – М.: Академия,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Доронова</w:t>
            </w:r>
            <w:proofErr w:type="spellEnd"/>
            <w:r w:rsidRPr="00F735D7">
              <w:rPr>
                <w:rFonts w:eastAsia="Batang" w:cs="Times New Roman"/>
                <w:color w:val="000000"/>
                <w:szCs w:val="28"/>
                <w:lang w:eastAsia="ko-KR"/>
              </w:rPr>
              <w:t xml:space="preserve">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Занятие с дошкольниками по изобразительной деятельности: Кн.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и родителей. – 2-е изд., </w:t>
            </w:r>
            <w:proofErr w:type="spellStart"/>
            <w:r w:rsidRPr="00F735D7">
              <w:rPr>
                <w:rFonts w:eastAsia="Batang" w:cs="Times New Roman"/>
                <w:color w:val="000000"/>
                <w:szCs w:val="28"/>
                <w:lang w:eastAsia="ko-KR"/>
              </w:rPr>
              <w:t>дораб</w:t>
            </w:r>
            <w:proofErr w:type="spellEnd"/>
            <w:r w:rsidRPr="00F735D7">
              <w:rPr>
                <w:rFonts w:eastAsia="Batang" w:cs="Times New Roman"/>
                <w:color w:val="000000"/>
                <w:szCs w:val="28"/>
                <w:lang w:eastAsia="ko-KR"/>
              </w:rPr>
              <w:t xml:space="preserve">. – М.: Просвещение, 1996.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ада.- М.: Просвещение, 1985.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Комарова Т.С. Занятие по изобразительной деятельности в детском саду: Кн. для воспитателя дет</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ада.- 3-е изд., </w:t>
            </w:r>
            <w:proofErr w:type="spellStart"/>
            <w:r w:rsidRPr="00F735D7">
              <w:rPr>
                <w:rFonts w:eastAsia="Batang" w:cs="Times New Roman"/>
                <w:color w:val="000000"/>
                <w:szCs w:val="28"/>
                <w:lang w:eastAsia="ko-KR"/>
              </w:rPr>
              <w:lastRenderedPageBreak/>
              <w:t>перераб</w:t>
            </w:r>
            <w:proofErr w:type="spellEnd"/>
            <w:r w:rsidRPr="00F735D7">
              <w:rPr>
                <w:rFonts w:eastAsia="Batang" w:cs="Times New Roman"/>
                <w:color w:val="000000"/>
                <w:szCs w:val="28"/>
                <w:lang w:eastAsia="ko-KR"/>
              </w:rPr>
              <w:t>. и доп. – М.: Просвещение, 1991.</w:t>
            </w:r>
          </w:p>
          <w:p w:rsidR="003B4094" w:rsidRPr="00F735D7" w:rsidRDefault="003B4094" w:rsidP="00287F68">
            <w:pPr>
              <w:widowControl w:val="0"/>
              <w:suppressAutoHyphens/>
              <w:rPr>
                <w:rFonts w:eastAsia="Batang" w:cs="Times New Roman"/>
                <w:color w:val="000000"/>
                <w:szCs w:val="28"/>
                <w:lang w:eastAsia="ko-KR"/>
              </w:rPr>
            </w:pPr>
            <w:proofErr w:type="gramStart"/>
            <w:r w:rsidRPr="00F735D7">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F735D7">
              <w:rPr>
                <w:rFonts w:eastAsia="Batang" w:cs="Times New Roman"/>
                <w:color w:val="000000"/>
                <w:szCs w:val="28"/>
                <w:lang w:eastAsia="ko-KR"/>
              </w:rPr>
              <w:t xml:space="preserve"> – М.: Карапуз-Дидактика,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Занятия по конструированию из строительного материала. М.2006.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Творим и мастерим. Ручной труд: Пособие для педагогов и родителей. </w:t>
            </w:r>
            <w:proofErr w:type="gramStart"/>
            <w:r w:rsidRPr="00F735D7">
              <w:rPr>
                <w:rFonts w:eastAsia="Batang" w:cs="Times New Roman"/>
                <w:color w:val="000000"/>
                <w:szCs w:val="28"/>
                <w:lang w:eastAsia="ko-KR"/>
              </w:rPr>
              <w:t>–М</w:t>
            </w:r>
            <w:proofErr w:type="gramEnd"/>
            <w:r w:rsidRPr="00F735D7">
              <w:rPr>
                <w:rFonts w:eastAsia="Batang" w:cs="Times New Roman"/>
                <w:color w:val="000000"/>
                <w:szCs w:val="28"/>
                <w:lang w:eastAsia="ko-KR"/>
              </w:rPr>
              <w:t>.,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F735D7">
              <w:rPr>
                <w:rFonts w:eastAsia="Batang" w:cs="Times New Roman"/>
                <w:color w:val="000000"/>
                <w:szCs w:val="28"/>
                <w:lang w:eastAsia="ko-KR"/>
              </w:rPr>
              <w:t>музицирование</w:t>
            </w:r>
            <w:proofErr w:type="spellEnd"/>
            <w:r w:rsidRPr="00F735D7">
              <w:rPr>
                <w:rFonts w:eastAsia="Batang" w:cs="Times New Roman"/>
                <w:color w:val="000000"/>
                <w:szCs w:val="28"/>
                <w:lang w:eastAsia="ko-KR"/>
              </w:rPr>
              <w:t xml:space="preserve">. – М.,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Петрова В.А. «Малыш». Программа развития музыкальности у детей раннего возраста (третий год жизни). – М.: «</w:t>
            </w:r>
            <w:proofErr w:type="spellStart"/>
            <w:r w:rsidRPr="00F735D7">
              <w:rPr>
                <w:rFonts w:eastAsia="Batang" w:cs="Times New Roman"/>
                <w:color w:val="000000"/>
                <w:szCs w:val="28"/>
                <w:lang w:eastAsia="ko-KR"/>
              </w:rPr>
              <w:t>Виоланта</w:t>
            </w:r>
            <w:proofErr w:type="spellEnd"/>
            <w:r w:rsidRPr="00F735D7">
              <w:rPr>
                <w:rFonts w:eastAsia="Batang" w:cs="Times New Roman"/>
                <w:color w:val="000000"/>
                <w:szCs w:val="28"/>
                <w:lang w:eastAsia="ko-KR"/>
              </w:rPr>
              <w:t xml:space="preserve">», 1998. </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Радынова</w:t>
            </w:r>
            <w:proofErr w:type="spellEnd"/>
            <w:r w:rsidRPr="00F735D7">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Ветлугина Н.А. Музыкальное воспитание в детском саду. – М.: Просвещение, 1981. – 240 с., нот. – (Б-ка воспитателя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Дзержинская И.Л., Музыкальное воспитание младших дошкольников: Пособие для воспитателя и муз</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р</w:t>
            </w:r>
            <w:proofErr w:type="gramEnd"/>
            <w:r w:rsidRPr="00F735D7">
              <w:rPr>
                <w:rFonts w:eastAsia="Batang" w:cs="Times New Roman"/>
                <w:color w:val="000000"/>
                <w:szCs w:val="28"/>
                <w:lang w:eastAsia="ko-KR"/>
              </w:rPr>
              <w:t xml:space="preserve">уководителя дет. сада. (из опыта работы) – М.: Просвещение , 1985 - 160c., нот.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Коренева Т.Ф., «Музыкально-</w:t>
            </w:r>
            <w:proofErr w:type="gramStart"/>
            <w:r w:rsidRPr="00F735D7">
              <w:rPr>
                <w:rFonts w:eastAsia="Batang" w:cs="Times New Roman"/>
                <w:color w:val="000000"/>
                <w:szCs w:val="28"/>
                <w:lang w:eastAsia="ko-KR"/>
              </w:rPr>
              <w:t>ритмические движения</w:t>
            </w:r>
            <w:proofErr w:type="gramEnd"/>
            <w:r w:rsidRPr="00F735D7">
              <w:rPr>
                <w:rFonts w:eastAsia="Batang" w:cs="Times New Roman"/>
                <w:color w:val="000000"/>
                <w:szCs w:val="28"/>
                <w:lang w:eastAsia="ko-KR"/>
              </w:rPr>
              <w:t xml:space="preserve"> для детей дошкольного и младшего школьного возраста» в 2частях. – </w:t>
            </w:r>
            <w:proofErr w:type="spellStart"/>
            <w:r w:rsidRPr="00F735D7">
              <w:rPr>
                <w:rFonts w:eastAsia="Batang" w:cs="Times New Roman"/>
                <w:color w:val="000000"/>
                <w:szCs w:val="28"/>
                <w:lang w:eastAsia="ko-KR"/>
              </w:rPr>
              <w:t>Учеб</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метод</w:t>
            </w:r>
            <w:proofErr w:type="spellEnd"/>
            <w:r w:rsidRPr="00F735D7">
              <w:rPr>
                <w:rFonts w:eastAsia="Batang" w:cs="Times New Roman"/>
                <w:color w:val="000000"/>
                <w:szCs w:val="28"/>
                <w:lang w:eastAsia="ko-KR"/>
              </w:rPr>
              <w:t xml:space="preserve">. пособие.– (Б-ка музыкального руководителя и педагога музыки). - М.: </w:t>
            </w:r>
            <w:proofErr w:type="spellStart"/>
            <w:r w:rsidRPr="00F735D7">
              <w:rPr>
                <w:rFonts w:eastAsia="Batang" w:cs="Times New Roman"/>
                <w:color w:val="000000"/>
                <w:szCs w:val="28"/>
                <w:lang w:eastAsia="ko-KR"/>
              </w:rPr>
              <w:t>Гуманит</w:t>
            </w:r>
            <w:proofErr w:type="spellEnd"/>
            <w:r w:rsidRPr="00F735D7">
              <w:rPr>
                <w:rFonts w:eastAsia="Batang" w:cs="Times New Roman"/>
                <w:color w:val="000000"/>
                <w:szCs w:val="28"/>
                <w:lang w:eastAsia="ko-KR"/>
              </w:rPr>
              <w:t>. изд</w:t>
            </w:r>
            <w:proofErr w:type="gramStart"/>
            <w:r w:rsidRPr="00F735D7">
              <w:rPr>
                <w:rFonts w:eastAsia="Batang" w:cs="Times New Roman"/>
                <w:color w:val="000000"/>
                <w:szCs w:val="28"/>
                <w:lang w:eastAsia="ko-KR"/>
              </w:rPr>
              <w:t>.ц</w:t>
            </w:r>
            <w:proofErr w:type="gramEnd"/>
            <w:r w:rsidRPr="00F735D7">
              <w:rPr>
                <w:rFonts w:eastAsia="Batang" w:cs="Times New Roman"/>
                <w:color w:val="000000"/>
                <w:szCs w:val="28"/>
                <w:lang w:eastAsia="ko-KR"/>
              </w:rPr>
              <w:t xml:space="preserve">ентр «ВЛАДОС», 2001. – ч.1. – 112с.: ноты.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w:t>
            </w:r>
            <w:proofErr w:type="spellStart"/>
            <w:proofErr w:type="gramStart"/>
            <w:r w:rsidRPr="00F735D7">
              <w:rPr>
                <w:rFonts w:eastAsia="Batang" w:cs="Times New Roman"/>
                <w:color w:val="000000"/>
                <w:szCs w:val="28"/>
                <w:lang w:eastAsia="ko-KR"/>
              </w:rPr>
              <w:t>Музыка-малышам</w:t>
            </w:r>
            <w:proofErr w:type="spellEnd"/>
            <w:proofErr w:type="gramEnd"/>
            <w:r w:rsidRPr="00F735D7">
              <w:rPr>
                <w:rFonts w:eastAsia="Batang" w:cs="Times New Roman"/>
                <w:color w:val="000000"/>
                <w:szCs w:val="28"/>
                <w:lang w:eastAsia="ko-KR"/>
              </w:rPr>
              <w:t xml:space="preserve">. – М.: Мозаика-Синтез, 2001. </w:t>
            </w:r>
          </w:p>
          <w:p w:rsidR="003B4094" w:rsidRPr="00D36F0A" w:rsidRDefault="003B4094" w:rsidP="00287F68">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Сказки в картинках. /Дидактический </w:t>
            </w:r>
            <w:r w:rsidRPr="00D36F0A">
              <w:rPr>
                <w:rFonts w:eastAsia="Batang" w:cs="Times New Roman"/>
                <w:b/>
                <w:color w:val="000000"/>
                <w:szCs w:val="28"/>
                <w:lang w:eastAsia="ko-KR"/>
              </w:rPr>
              <w:lastRenderedPageBreak/>
              <w:t>материал/. Махачкала, издательство «Лотос», 2013</w:t>
            </w:r>
          </w:p>
          <w:p w:rsidR="003B4094" w:rsidRPr="00D36F0A" w:rsidRDefault="003B4094" w:rsidP="00287F68">
            <w:pPr>
              <w:rPr>
                <w:rFonts w:eastAsia="Batang"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w:t>
            </w:r>
            <w:proofErr w:type="spellStart"/>
            <w:r w:rsidRPr="00D36F0A">
              <w:rPr>
                <w:rFonts w:eastAsia="Batang" w:cs="Times New Roman"/>
                <w:b/>
                <w:color w:val="000000"/>
                <w:szCs w:val="28"/>
                <w:lang w:eastAsia="ko-KR"/>
              </w:rPr>
              <w:t>Агарагимова</w:t>
            </w:r>
            <w:proofErr w:type="spellEnd"/>
            <w:r w:rsidRPr="00D36F0A">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3B4094" w:rsidRPr="00D36F0A" w:rsidRDefault="003B4094" w:rsidP="00287F68">
            <w:pPr>
              <w:rPr>
                <w:rFonts w:cs="Times New Roman"/>
                <w:b/>
                <w:szCs w:val="28"/>
              </w:rPr>
            </w:pPr>
            <w:proofErr w:type="spellStart"/>
            <w:r w:rsidRPr="00D36F0A">
              <w:rPr>
                <w:rFonts w:cs="Times New Roman"/>
                <w:b/>
                <w:szCs w:val="28"/>
              </w:rPr>
              <w:t>Байрамбеков</w:t>
            </w:r>
            <w:proofErr w:type="spellEnd"/>
            <w:r w:rsidRPr="00D36F0A">
              <w:rPr>
                <w:rFonts w:cs="Times New Roman"/>
                <w:b/>
                <w:szCs w:val="28"/>
              </w:rPr>
              <w:t xml:space="preserve"> М.М. «От истоков </w:t>
            </w:r>
            <w:proofErr w:type="gramStart"/>
            <w:r w:rsidRPr="00D36F0A">
              <w:rPr>
                <w:rFonts w:cs="Times New Roman"/>
                <w:b/>
                <w:szCs w:val="28"/>
              </w:rPr>
              <w:t>прекрасного</w:t>
            </w:r>
            <w:proofErr w:type="gramEnd"/>
            <w:r w:rsidRPr="00D36F0A">
              <w:rPr>
                <w:rFonts w:cs="Times New Roman"/>
                <w:b/>
                <w:szCs w:val="28"/>
              </w:rPr>
              <w:t xml:space="preserve">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Агабекова</w:t>
            </w:r>
            <w:proofErr w:type="spellEnd"/>
            <w:r w:rsidRPr="00D36F0A">
              <w:rPr>
                <w:rFonts w:eastAsia="Batang" w:cs="Times New Roman"/>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1994.</w:t>
            </w:r>
          </w:p>
          <w:p w:rsidR="003B4094" w:rsidRPr="007D1F7C" w:rsidRDefault="003B4094" w:rsidP="00287F68">
            <w:pPr>
              <w:widowControl w:val="0"/>
              <w:suppressAutoHyphens/>
              <w:rPr>
                <w:rFonts w:eastAsia="Batang" w:cs="Times New Roman"/>
                <w:color w:val="000000"/>
                <w:szCs w:val="28"/>
                <w:lang w:eastAsia="ko-KR"/>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tc>
      </w:tr>
    </w:tbl>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Pr="00676C9C" w:rsidRDefault="003B4094" w:rsidP="003B4094">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3B4094" w:rsidRPr="00B86366" w:rsidRDefault="003B4094" w:rsidP="003B4094">
      <w:pPr>
        <w:spacing w:after="0"/>
        <w:ind w:firstLine="748"/>
        <w:jc w:val="both"/>
        <w:rPr>
          <w:rFonts w:ascii="Times New Roman" w:eastAsia="Calibri" w:hAnsi="Times New Roman" w:cs="Times New Roman"/>
          <w:color w:val="000000"/>
          <w:sz w:val="28"/>
          <w:szCs w:val="28"/>
        </w:rPr>
      </w:pPr>
      <w:proofErr w:type="gramStart"/>
      <w:r w:rsidRPr="00B86366">
        <w:rPr>
          <w:rFonts w:ascii="Times New Roman" w:eastAsia="Calibri" w:hAnsi="Times New Roman" w:cs="Times New Roman"/>
          <w:i/>
          <w:color w:val="000000"/>
          <w:sz w:val="28"/>
          <w:szCs w:val="28"/>
        </w:rPr>
        <w:t>Ежедневная</w:t>
      </w:r>
      <w:proofErr w:type="gramEnd"/>
      <w:r w:rsidRPr="00B86366">
        <w:rPr>
          <w:rFonts w:ascii="Times New Roman" w:eastAsia="Calibri" w:hAnsi="Times New Roman" w:cs="Times New Roman"/>
          <w:i/>
          <w:color w:val="000000"/>
          <w:sz w:val="28"/>
          <w:szCs w:val="28"/>
        </w:rPr>
        <w:t xml:space="preserve">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3B4094" w:rsidRDefault="003B4094" w:rsidP="00303DD1">
      <w:pPr>
        <w:widowControl w:val="0"/>
        <w:numPr>
          <w:ilvl w:val="0"/>
          <w:numId w:val="48"/>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B4094" w:rsidRPr="00676C9C" w:rsidRDefault="003B4094" w:rsidP="00303DD1">
      <w:pPr>
        <w:widowControl w:val="0"/>
        <w:numPr>
          <w:ilvl w:val="0"/>
          <w:numId w:val="48"/>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3B4094" w:rsidRPr="00B86366" w:rsidRDefault="003B4094" w:rsidP="003B4094">
      <w:pPr>
        <w:widowControl w:val="0"/>
        <w:suppressAutoHyphens/>
        <w:spacing w:after="120" w:line="240" w:lineRule="auto"/>
        <w:jc w:val="both"/>
        <w:rPr>
          <w:rFonts w:ascii="Times New Roman" w:eastAsia="Calibri" w:hAnsi="Times New Roman" w:cs="Times New Roman"/>
          <w:i/>
          <w:color w:val="000000"/>
          <w:sz w:val="16"/>
          <w:szCs w:val="16"/>
        </w:rPr>
      </w:pPr>
    </w:p>
    <w:p w:rsidR="003B4094" w:rsidRPr="00B86366" w:rsidRDefault="003B4094" w:rsidP="003B4094">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3B4094" w:rsidRPr="00B86366" w:rsidRDefault="003B4094" w:rsidP="00551681">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551681">
        <w:rPr>
          <w:rFonts w:ascii="Times New Roman" w:eastAsia="Calibri" w:hAnsi="Times New Roman" w:cs="Times New Roman"/>
          <w:color w:val="000000"/>
          <w:sz w:val="28"/>
          <w:szCs w:val="28"/>
        </w:rPr>
        <w:t>проведении режимных процессов МК</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w:t>
      </w:r>
      <w:proofErr w:type="gramStart"/>
      <w:r w:rsidRPr="00B86366">
        <w:rPr>
          <w:rFonts w:ascii="Times New Roman" w:eastAsia="Calibri" w:hAnsi="Times New Roman" w:cs="Times New Roman"/>
          <w:color w:val="000000"/>
          <w:sz w:val="28"/>
          <w:szCs w:val="28"/>
        </w:rPr>
        <w:t>в</w:t>
      </w:r>
      <w:proofErr w:type="gramEnd"/>
      <w:r w:rsidRPr="00B86366">
        <w:rPr>
          <w:rFonts w:ascii="Times New Roman" w:eastAsia="Calibri" w:hAnsi="Times New Roman" w:cs="Times New Roman"/>
          <w:color w:val="000000"/>
          <w:sz w:val="28"/>
          <w:szCs w:val="28"/>
        </w:rPr>
        <w:t xml:space="preserve"> сне, питании).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Формирование культурно-гигиенических навыков.</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3B4094" w:rsidRPr="00676C9C"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B4094" w:rsidRPr="00B86366" w:rsidRDefault="003B4094" w:rsidP="00461996">
      <w:pPr>
        <w:spacing w:after="12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3B4094" w:rsidRPr="00B86366"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B4094" w:rsidRDefault="003B4094" w:rsidP="00303DD1">
      <w:pPr>
        <w:widowControl w:val="0"/>
        <w:numPr>
          <w:ilvl w:val="0"/>
          <w:numId w:val="49"/>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3B4094" w:rsidRPr="00B86366" w:rsidRDefault="00B46D02" w:rsidP="003B4094">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3B4094">
        <w:rPr>
          <w:rFonts w:ascii="Times New Roman" w:eastAsia="Calibri" w:hAnsi="Times New Roman" w:cs="Times New Roman"/>
          <w:color w:val="000000"/>
          <w:sz w:val="28"/>
          <w:szCs w:val="28"/>
        </w:rPr>
        <w:t xml:space="preserve"> младшая группа -</w:t>
      </w:r>
      <w:r>
        <w:rPr>
          <w:rFonts w:ascii="Times New Roman" w:eastAsia="Calibri" w:hAnsi="Times New Roman" w:cs="Times New Roman"/>
          <w:color w:val="000000"/>
          <w:sz w:val="28"/>
          <w:szCs w:val="28"/>
        </w:rPr>
        <w:t xml:space="preserve">            2</w:t>
      </w:r>
      <w:r w:rsidR="003B4094" w:rsidRPr="00B86366">
        <w:rPr>
          <w:rFonts w:ascii="Times New Roman" w:eastAsia="Calibri" w:hAnsi="Times New Roman" w:cs="Times New Roman"/>
          <w:color w:val="000000"/>
          <w:sz w:val="28"/>
          <w:szCs w:val="28"/>
        </w:rPr>
        <w:t>-4 года</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w:t>
      </w:r>
      <w:r w:rsidR="00B46D02">
        <w:rPr>
          <w:rFonts w:ascii="Times New Roman" w:eastAsia="Calibri" w:hAnsi="Times New Roman" w:cs="Times New Roman"/>
          <w:color w:val="000000"/>
          <w:sz w:val="28"/>
          <w:szCs w:val="28"/>
        </w:rPr>
        <w:t xml:space="preserve">ппа      -          </w:t>
      </w:r>
      <w:r w:rsidRPr="00B86366">
        <w:rPr>
          <w:rFonts w:ascii="Times New Roman" w:eastAsia="Calibri" w:hAnsi="Times New Roman" w:cs="Times New Roman"/>
          <w:color w:val="000000"/>
          <w:sz w:val="28"/>
          <w:szCs w:val="28"/>
        </w:rPr>
        <w:t>4-5 лет</w:t>
      </w:r>
    </w:p>
    <w:p w:rsidR="003B4094" w:rsidRDefault="003B4094" w:rsidP="00BB6EDB">
      <w:pPr>
        <w:widowControl w:val="0"/>
        <w:suppressAutoHyphens/>
        <w:spacing w:after="12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w:t>
      </w:r>
      <w:r w:rsidR="00B46D02">
        <w:rPr>
          <w:rFonts w:ascii="Times New Roman" w:eastAsia="Calibri" w:hAnsi="Times New Roman" w:cs="Times New Roman"/>
          <w:color w:val="000000"/>
          <w:sz w:val="28"/>
          <w:szCs w:val="28"/>
        </w:rPr>
        <w:t>уппа     -           5-7</w:t>
      </w:r>
      <w:r w:rsidRPr="00B86366">
        <w:rPr>
          <w:rFonts w:ascii="Times New Roman" w:eastAsia="Calibri" w:hAnsi="Times New Roman" w:cs="Times New Roman"/>
          <w:color w:val="000000"/>
          <w:sz w:val="28"/>
          <w:szCs w:val="28"/>
        </w:rPr>
        <w:t xml:space="preserve"> лет</w:t>
      </w:r>
    </w:p>
    <w:p w:rsidR="003B4094" w:rsidRPr="00676C9C" w:rsidRDefault="003B4094" w:rsidP="00303DD1">
      <w:pPr>
        <w:widowControl w:val="0"/>
        <w:numPr>
          <w:ilvl w:val="0"/>
          <w:numId w:val="4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3B4094" w:rsidRPr="00B86366" w:rsidRDefault="003B4094" w:rsidP="00BB6EDB">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820B07" w:rsidRPr="00461996" w:rsidRDefault="003B4094" w:rsidP="00461996">
      <w:pPr>
        <w:spacing w:after="24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3B4094"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t>РЕЖИМ ДНЯ в холодный период</w:t>
      </w:r>
    </w:p>
    <w:tbl>
      <w:tblPr>
        <w:tblStyle w:val="a4"/>
        <w:tblW w:w="10206" w:type="dxa"/>
        <w:tblInd w:w="-459" w:type="dxa"/>
        <w:tblLook w:val="04A0"/>
      </w:tblPr>
      <w:tblGrid>
        <w:gridCol w:w="4395"/>
        <w:gridCol w:w="1984"/>
        <w:gridCol w:w="1843"/>
        <w:gridCol w:w="1984"/>
      </w:tblGrid>
      <w:tr w:rsidR="000A33D3" w:rsidTr="000A33D3">
        <w:tc>
          <w:tcPr>
            <w:tcW w:w="4395" w:type="dxa"/>
          </w:tcPr>
          <w:p w:rsidR="000A33D3" w:rsidRPr="00FC4376" w:rsidRDefault="000A33D3" w:rsidP="00287F68">
            <w:pPr>
              <w:spacing w:line="360" w:lineRule="auto"/>
              <w:jc w:val="center"/>
              <w:rPr>
                <w:rFonts w:ascii="Times New Roman" w:hAnsi="Times New Roman" w:cs="Times New Roman"/>
                <w:b/>
                <w:color w:val="000000" w:themeColor="text1"/>
                <w:sz w:val="26"/>
                <w:szCs w:val="26"/>
              </w:rPr>
            </w:pPr>
            <w:r w:rsidRPr="00FC4376">
              <w:rPr>
                <w:rFonts w:ascii="Times New Roman" w:hAnsi="Times New Roman" w:cs="Times New Roman"/>
                <w:b/>
                <w:color w:val="000000" w:themeColor="text1"/>
                <w:sz w:val="26"/>
                <w:szCs w:val="26"/>
              </w:rPr>
              <w:t>Режимные моменты</w:t>
            </w:r>
          </w:p>
        </w:tc>
        <w:tc>
          <w:tcPr>
            <w:tcW w:w="1984" w:type="dxa"/>
          </w:tcPr>
          <w:p w:rsidR="000A33D3" w:rsidRPr="00FC4376" w:rsidRDefault="000A33D3" w:rsidP="00287F68">
            <w:pPr>
              <w:pStyle w:val="a5"/>
              <w:spacing w:before="0" w:after="0"/>
              <w:jc w:val="center"/>
              <w:rPr>
                <w:rFonts w:cs="Times New Roman"/>
                <w:b/>
                <w:sz w:val="26"/>
                <w:szCs w:val="26"/>
              </w:rPr>
            </w:pPr>
            <w:r>
              <w:rPr>
                <w:rFonts w:cs="Times New Roman"/>
                <w:b/>
                <w:sz w:val="26"/>
                <w:szCs w:val="26"/>
              </w:rPr>
              <w:t xml:space="preserve">Младшая </w:t>
            </w:r>
            <w:r w:rsidRPr="00FC4376">
              <w:rPr>
                <w:rFonts w:cs="Times New Roman"/>
                <w:b/>
                <w:sz w:val="26"/>
                <w:szCs w:val="26"/>
              </w:rPr>
              <w:t>гр.</w:t>
            </w:r>
          </w:p>
        </w:tc>
        <w:tc>
          <w:tcPr>
            <w:tcW w:w="1843" w:type="dxa"/>
          </w:tcPr>
          <w:p w:rsidR="000A33D3" w:rsidRPr="00FC4376" w:rsidRDefault="000A33D3" w:rsidP="00F66507">
            <w:pPr>
              <w:pStyle w:val="a5"/>
              <w:spacing w:before="0" w:after="0"/>
              <w:jc w:val="center"/>
              <w:rPr>
                <w:rFonts w:cs="Times New Roman"/>
                <w:b/>
                <w:sz w:val="26"/>
                <w:szCs w:val="26"/>
              </w:rPr>
            </w:pPr>
            <w:r w:rsidRPr="00FC4376">
              <w:rPr>
                <w:rFonts w:cs="Times New Roman"/>
                <w:b/>
                <w:sz w:val="26"/>
                <w:szCs w:val="26"/>
              </w:rPr>
              <w:t>Сред</w:t>
            </w:r>
            <w:r w:rsidR="00F66507">
              <w:rPr>
                <w:rFonts w:cs="Times New Roman"/>
                <w:b/>
                <w:sz w:val="26"/>
                <w:szCs w:val="26"/>
              </w:rPr>
              <w:t xml:space="preserve">няя </w:t>
            </w:r>
            <w:r w:rsidRPr="00FC4376">
              <w:rPr>
                <w:rFonts w:cs="Times New Roman"/>
                <w:b/>
                <w:sz w:val="26"/>
                <w:szCs w:val="26"/>
              </w:rPr>
              <w:t>гр.</w:t>
            </w:r>
          </w:p>
        </w:tc>
        <w:tc>
          <w:tcPr>
            <w:tcW w:w="1984" w:type="dxa"/>
          </w:tcPr>
          <w:p w:rsidR="000A33D3" w:rsidRPr="00FC4376" w:rsidRDefault="00F66507" w:rsidP="00287F68">
            <w:pPr>
              <w:pStyle w:val="a5"/>
              <w:spacing w:before="0" w:after="0"/>
              <w:jc w:val="center"/>
              <w:rPr>
                <w:rFonts w:cs="Times New Roman"/>
                <w:b/>
                <w:sz w:val="26"/>
                <w:szCs w:val="26"/>
              </w:rPr>
            </w:pPr>
            <w:r>
              <w:rPr>
                <w:rFonts w:cs="Times New Roman"/>
                <w:b/>
                <w:sz w:val="26"/>
                <w:szCs w:val="26"/>
              </w:rPr>
              <w:t xml:space="preserve">Старшая </w:t>
            </w:r>
            <w:r w:rsidR="000A33D3" w:rsidRPr="00FC4376">
              <w:rPr>
                <w:rFonts w:cs="Times New Roman"/>
                <w:b/>
                <w:sz w:val="26"/>
                <w:szCs w:val="26"/>
              </w:rPr>
              <w:t>гр.</w:t>
            </w:r>
          </w:p>
        </w:tc>
      </w:tr>
      <w:tr w:rsidR="00C755E5" w:rsidRPr="00432E8F" w:rsidTr="000A33D3">
        <w:tc>
          <w:tcPr>
            <w:tcW w:w="4395" w:type="dxa"/>
          </w:tcPr>
          <w:p w:rsidR="00C755E5" w:rsidRPr="00FC4376" w:rsidRDefault="00C755E5" w:rsidP="00287F68">
            <w:pPr>
              <w:rPr>
                <w:rFonts w:ascii="Times New Roman" w:hAnsi="Times New Roman" w:cs="Times New Roman"/>
                <w:b/>
                <w:sz w:val="26"/>
                <w:szCs w:val="26"/>
              </w:rPr>
            </w:pPr>
            <w:r w:rsidRPr="00FC4376">
              <w:rPr>
                <w:rFonts w:ascii="Times New Roman" w:hAnsi="Times New Roman" w:cs="Times New Roman"/>
                <w:sz w:val="26"/>
                <w:szCs w:val="26"/>
              </w:rPr>
              <w:t>Прием детей, самостоятельная деятельность, игры</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7.30-8.20</w:t>
            </w:r>
          </w:p>
        </w:tc>
        <w:tc>
          <w:tcPr>
            <w:tcW w:w="1843"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7.30-8.20</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7.30-8.20</w:t>
            </w:r>
          </w:p>
        </w:tc>
      </w:tr>
      <w:tr w:rsidR="00C755E5" w:rsidRPr="00432E8F" w:rsidTr="000A33D3">
        <w:tc>
          <w:tcPr>
            <w:tcW w:w="4395" w:type="dxa"/>
          </w:tcPr>
          <w:p w:rsidR="00C755E5" w:rsidRPr="00FC4376" w:rsidRDefault="00C755E5" w:rsidP="00287F68">
            <w:pPr>
              <w:pStyle w:val="Default"/>
              <w:rPr>
                <w:sz w:val="26"/>
                <w:szCs w:val="26"/>
                <w:lang w:eastAsia="en-US"/>
              </w:rPr>
            </w:pPr>
            <w:r w:rsidRPr="00FC4376">
              <w:rPr>
                <w:sz w:val="26"/>
                <w:szCs w:val="26"/>
                <w:lang w:eastAsia="en-US"/>
              </w:rPr>
              <w:t>Утренняя гимнастика</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8.20-8.25</w:t>
            </w:r>
          </w:p>
        </w:tc>
        <w:tc>
          <w:tcPr>
            <w:tcW w:w="1843"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8.20-8.30</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8.20-8.30</w:t>
            </w:r>
          </w:p>
        </w:tc>
      </w:tr>
      <w:tr w:rsidR="00C755E5" w:rsidRPr="00432E8F" w:rsidTr="000A33D3">
        <w:tc>
          <w:tcPr>
            <w:tcW w:w="4395" w:type="dxa"/>
          </w:tcPr>
          <w:p w:rsidR="00C755E5" w:rsidRPr="00FC4376" w:rsidRDefault="00C755E5" w:rsidP="00287F68">
            <w:pPr>
              <w:pStyle w:val="Default"/>
              <w:rPr>
                <w:sz w:val="26"/>
                <w:szCs w:val="26"/>
                <w:lang w:eastAsia="en-US"/>
              </w:rPr>
            </w:pPr>
            <w:r w:rsidRPr="00FC4376">
              <w:rPr>
                <w:sz w:val="26"/>
                <w:szCs w:val="26"/>
                <w:lang w:eastAsia="en-US"/>
              </w:rPr>
              <w:t xml:space="preserve">Гигиенические процедуры                                                                                                    </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8.25-8.45</w:t>
            </w:r>
          </w:p>
        </w:tc>
        <w:tc>
          <w:tcPr>
            <w:tcW w:w="1843"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8.30-8.40</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8.30-8.40</w:t>
            </w:r>
          </w:p>
        </w:tc>
      </w:tr>
      <w:tr w:rsidR="00C755E5" w:rsidRPr="00432E8F" w:rsidTr="000A33D3">
        <w:tc>
          <w:tcPr>
            <w:tcW w:w="4395" w:type="dxa"/>
          </w:tcPr>
          <w:p w:rsidR="00C755E5" w:rsidRPr="00FC4376" w:rsidRDefault="00C755E5" w:rsidP="00287F68">
            <w:pPr>
              <w:pStyle w:val="Default"/>
              <w:rPr>
                <w:sz w:val="26"/>
                <w:szCs w:val="26"/>
                <w:lang w:eastAsia="en-US"/>
              </w:rPr>
            </w:pPr>
            <w:r w:rsidRPr="00FC4376">
              <w:rPr>
                <w:sz w:val="26"/>
                <w:szCs w:val="26"/>
                <w:lang w:eastAsia="en-US"/>
              </w:rPr>
              <w:t xml:space="preserve">Подготовка к завтраку, завтрак </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8.45-9.00</w:t>
            </w:r>
          </w:p>
        </w:tc>
        <w:tc>
          <w:tcPr>
            <w:tcW w:w="1843"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8.40-9.00</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8.40-9.00</w:t>
            </w:r>
          </w:p>
        </w:tc>
      </w:tr>
      <w:tr w:rsidR="00C755E5" w:rsidRPr="00432E8F" w:rsidTr="000A33D3">
        <w:tc>
          <w:tcPr>
            <w:tcW w:w="4395" w:type="dxa"/>
          </w:tcPr>
          <w:p w:rsidR="00C755E5" w:rsidRPr="00FC4376" w:rsidRDefault="00C755E5" w:rsidP="00287F68">
            <w:pPr>
              <w:pStyle w:val="Default"/>
              <w:rPr>
                <w:sz w:val="26"/>
                <w:szCs w:val="26"/>
                <w:lang w:eastAsia="en-US"/>
              </w:rPr>
            </w:pPr>
            <w:r w:rsidRPr="00FC4376">
              <w:rPr>
                <w:sz w:val="26"/>
                <w:szCs w:val="26"/>
                <w:lang w:eastAsia="en-US"/>
              </w:rPr>
              <w:t xml:space="preserve">Самостоятельная деятельность, игры </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9.00-9.10</w:t>
            </w:r>
          </w:p>
        </w:tc>
        <w:tc>
          <w:tcPr>
            <w:tcW w:w="1843"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9.00-9.10</w:t>
            </w:r>
          </w:p>
        </w:tc>
        <w:tc>
          <w:tcPr>
            <w:tcW w:w="1984" w:type="dxa"/>
          </w:tcPr>
          <w:p w:rsidR="00C755E5" w:rsidRPr="00627ED5" w:rsidRDefault="00C755E5"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9.00-9.10</w:t>
            </w:r>
          </w:p>
        </w:tc>
      </w:tr>
      <w:tr w:rsidR="00C755E5" w:rsidRPr="00432E8F" w:rsidTr="000A33D3">
        <w:tc>
          <w:tcPr>
            <w:tcW w:w="4395" w:type="dxa"/>
          </w:tcPr>
          <w:p w:rsidR="00C755E5" w:rsidRPr="00FC4376" w:rsidRDefault="00C755E5" w:rsidP="00287F68">
            <w:pPr>
              <w:pStyle w:val="Default"/>
              <w:rPr>
                <w:sz w:val="26"/>
                <w:szCs w:val="26"/>
                <w:lang w:eastAsia="en-US"/>
              </w:rPr>
            </w:pPr>
            <w:r>
              <w:rPr>
                <w:color w:val="000000" w:themeColor="text1"/>
                <w:sz w:val="26"/>
                <w:szCs w:val="26"/>
              </w:rPr>
              <w:t xml:space="preserve">Организованная </w:t>
            </w:r>
            <w:r w:rsidRPr="00FC4376">
              <w:rPr>
                <w:sz w:val="26"/>
                <w:szCs w:val="26"/>
                <w:lang w:eastAsia="en-US"/>
              </w:rPr>
              <w:t xml:space="preserve">образовательная </w:t>
            </w:r>
            <w:r w:rsidRPr="00FC4376">
              <w:rPr>
                <w:sz w:val="26"/>
                <w:szCs w:val="26"/>
                <w:lang w:eastAsia="en-US"/>
              </w:rPr>
              <w:lastRenderedPageBreak/>
              <w:t xml:space="preserve">деятельность. </w:t>
            </w:r>
          </w:p>
        </w:tc>
        <w:tc>
          <w:tcPr>
            <w:tcW w:w="1984" w:type="dxa"/>
          </w:tcPr>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9.10-9.25</w:t>
            </w:r>
          </w:p>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9.35-9.50</w:t>
            </w:r>
          </w:p>
        </w:tc>
        <w:tc>
          <w:tcPr>
            <w:tcW w:w="1843" w:type="dxa"/>
          </w:tcPr>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9.10-9.30</w:t>
            </w:r>
          </w:p>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9.40-10.00</w:t>
            </w:r>
          </w:p>
        </w:tc>
        <w:tc>
          <w:tcPr>
            <w:tcW w:w="1984" w:type="dxa"/>
          </w:tcPr>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9.10-9.35</w:t>
            </w:r>
          </w:p>
          <w:p w:rsidR="00C755E5" w:rsidRPr="00627ED5" w:rsidRDefault="00C755E5"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lastRenderedPageBreak/>
              <w:t>9.45-10.10</w:t>
            </w:r>
          </w:p>
        </w:tc>
      </w:tr>
      <w:tr w:rsidR="000E323C" w:rsidRPr="00432E8F" w:rsidTr="000A33D3">
        <w:tc>
          <w:tcPr>
            <w:tcW w:w="4395" w:type="dxa"/>
          </w:tcPr>
          <w:p w:rsidR="000E323C" w:rsidRDefault="000E323C" w:rsidP="00287F68">
            <w:pPr>
              <w:pStyle w:val="Default"/>
              <w:rPr>
                <w:color w:val="000000" w:themeColor="text1"/>
                <w:sz w:val="26"/>
                <w:szCs w:val="26"/>
              </w:rPr>
            </w:pPr>
            <w:r w:rsidRPr="00627ED5">
              <w:rPr>
                <w:sz w:val="26"/>
                <w:szCs w:val="26"/>
              </w:rPr>
              <w:lastRenderedPageBreak/>
              <w:t>Самостоятельная деятельность, игры</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9.50-10.00</w:t>
            </w:r>
          </w:p>
        </w:tc>
        <w:tc>
          <w:tcPr>
            <w:tcW w:w="1843"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10.00-10.10</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10.10-10.20</w:t>
            </w:r>
          </w:p>
        </w:tc>
      </w:tr>
      <w:tr w:rsidR="000E323C" w:rsidRPr="00432E8F" w:rsidTr="000A33D3">
        <w:tc>
          <w:tcPr>
            <w:tcW w:w="4395" w:type="dxa"/>
          </w:tcPr>
          <w:p w:rsidR="000E323C" w:rsidRPr="00FC4376" w:rsidRDefault="000E323C" w:rsidP="00287F68">
            <w:pPr>
              <w:pStyle w:val="Default"/>
              <w:rPr>
                <w:sz w:val="26"/>
                <w:szCs w:val="26"/>
                <w:lang w:eastAsia="en-US"/>
              </w:rPr>
            </w:pPr>
            <w:r w:rsidRPr="00FC4376">
              <w:rPr>
                <w:sz w:val="26"/>
                <w:szCs w:val="26"/>
                <w:lang w:eastAsia="en-US"/>
              </w:rPr>
              <w:t xml:space="preserve">Подготовка к прогулке, прогулка </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10.00-11.50</w:t>
            </w:r>
          </w:p>
        </w:tc>
        <w:tc>
          <w:tcPr>
            <w:tcW w:w="1843"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10.10-12.00</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10.20-12.10</w:t>
            </w:r>
          </w:p>
        </w:tc>
      </w:tr>
      <w:tr w:rsidR="000E323C" w:rsidRPr="00432E8F" w:rsidTr="000A33D3">
        <w:tc>
          <w:tcPr>
            <w:tcW w:w="4395" w:type="dxa"/>
          </w:tcPr>
          <w:p w:rsidR="000E323C" w:rsidRPr="00FC4376" w:rsidRDefault="000E323C" w:rsidP="00287F68">
            <w:pPr>
              <w:pStyle w:val="Default"/>
              <w:rPr>
                <w:sz w:val="26"/>
                <w:szCs w:val="26"/>
                <w:lang w:eastAsia="en-US"/>
              </w:rPr>
            </w:pPr>
            <w:r w:rsidRPr="00FC4376">
              <w:rPr>
                <w:sz w:val="26"/>
                <w:szCs w:val="26"/>
                <w:lang w:eastAsia="en-US"/>
              </w:rPr>
              <w:t xml:space="preserve">Возвращение с прогулки, игры </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11.50-12.10</w:t>
            </w:r>
          </w:p>
        </w:tc>
        <w:tc>
          <w:tcPr>
            <w:tcW w:w="1843"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12.00-12.20</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12.10-12.30</w:t>
            </w:r>
          </w:p>
        </w:tc>
      </w:tr>
      <w:tr w:rsidR="000E323C" w:rsidRPr="00432E8F" w:rsidTr="000A33D3">
        <w:tc>
          <w:tcPr>
            <w:tcW w:w="4395" w:type="dxa"/>
          </w:tcPr>
          <w:p w:rsidR="000E323C" w:rsidRPr="00FC4376" w:rsidRDefault="000E323C" w:rsidP="00287F68">
            <w:pPr>
              <w:pStyle w:val="Default"/>
              <w:rPr>
                <w:sz w:val="26"/>
                <w:szCs w:val="26"/>
                <w:lang w:eastAsia="en-US"/>
              </w:rPr>
            </w:pPr>
            <w:r w:rsidRPr="00FC4376">
              <w:rPr>
                <w:sz w:val="26"/>
                <w:szCs w:val="26"/>
                <w:lang w:eastAsia="en-US"/>
              </w:rPr>
              <w:t xml:space="preserve">Подготовка к обеду, обед </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12.10-12.45</w:t>
            </w:r>
          </w:p>
        </w:tc>
        <w:tc>
          <w:tcPr>
            <w:tcW w:w="1843"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12.20-12.50</w:t>
            </w:r>
          </w:p>
        </w:tc>
        <w:tc>
          <w:tcPr>
            <w:tcW w:w="1984" w:type="dxa"/>
          </w:tcPr>
          <w:p w:rsidR="000E323C" w:rsidRPr="00627ED5" w:rsidRDefault="000E323C"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12.30-13.00</w:t>
            </w:r>
          </w:p>
        </w:tc>
      </w:tr>
      <w:tr w:rsidR="000E323C" w:rsidRPr="00432E8F" w:rsidTr="000A33D3">
        <w:tc>
          <w:tcPr>
            <w:tcW w:w="4395" w:type="dxa"/>
          </w:tcPr>
          <w:p w:rsidR="000E323C" w:rsidRPr="00FC4376" w:rsidRDefault="000E323C" w:rsidP="00287F68">
            <w:pPr>
              <w:pStyle w:val="Default"/>
              <w:rPr>
                <w:sz w:val="26"/>
                <w:szCs w:val="26"/>
                <w:lang w:eastAsia="en-US"/>
              </w:rPr>
            </w:pPr>
            <w:r w:rsidRPr="00FC4376">
              <w:rPr>
                <w:sz w:val="26"/>
                <w:szCs w:val="26"/>
                <w:lang w:eastAsia="en-US"/>
              </w:rPr>
              <w:t xml:space="preserve">Подготовка ко сну, дневной сон </w:t>
            </w:r>
          </w:p>
        </w:tc>
        <w:tc>
          <w:tcPr>
            <w:tcW w:w="1984" w:type="dxa"/>
          </w:tcPr>
          <w:p w:rsidR="000E323C" w:rsidRPr="00627ED5" w:rsidRDefault="000E323C" w:rsidP="0015675A">
            <w:pPr>
              <w:jc w:val="center"/>
              <w:rPr>
                <w:rFonts w:ascii="Times New Roman" w:hAnsi="Times New Roman" w:cs="Times New Roman"/>
                <w:sz w:val="26"/>
                <w:szCs w:val="26"/>
              </w:rPr>
            </w:pPr>
            <w:r w:rsidRPr="00627ED5">
              <w:rPr>
                <w:rFonts w:ascii="Times New Roman" w:hAnsi="Times New Roman" w:cs="Times New Roman"/>
                <w:sz w:val="26"/>
                <w:szCs w:val="26"/>
              </w:rPr>
              <w:t>12.45-15.00</w:t>
            </w:r>
          </w:p>
        </w:tc>
        <w:tc>
          <w:tcPr>
            <w:tcW w:w="1843" w:type="dxa"/>
          </w:tcPr>
          <w:p w:rsidR="000E323C" w:rsidRPr="00627ED5" w:rsidRDefault="000E323C" w:rsidP="0015675A">
            <w:pPr>
              <w:jc w:val="center"/>
              <w:rPr>
                <w:rFonts w:ascii="Times New Roman" w:hAnsi="Times New Roman" w:cs="Times New Roman"/>
                <w:sz w:val="26"/>
                <w:szCs w:val="26"/>
              </w:rPr>
            </w:pPr>
            <w:r w:rsidRPr="00627ED5">
              <w:rPr>
                <w:rFonts w:ascii="Times New Roman" w:hAnsi="Times New Roman" w:cs="Times New Roman"/>
                <w:sz w:val="26"/>
                <w:szCs w:val="26"/>
              </w:rPr>
              <w:t>12.50-15.00</w:t>
            </w:r>
          </w:p>
        </w:tc>
        <w:tc>
          <w:tcPr>
            <w:tcW w:w="1984" w:type="dxa"/>
          </w:tcPr>
          <w:p w:rsidR="000E323C" w:rsidRPr="00627ED5" w:rsidRDefault="000E323C" w:rsidP="0015675A">
            <w:pPr>
              <w:jc w:val="center"/>
              <w:rPr>
                <w:rFonts w:ascii="Times New Roman" w:hAnsi="Times New Roman" w:cs="Times New Roman"/>
                <w:sz w:val="26"/>
                <w:szCs w:val="26"/>
              </w:rPr>
            </w:pPr>
            <w:r w:rsidRPr="00627ED5">
              <w:rPr>
                <w:rFonts w:ascii="Times New Roman" w:hAnsi="Times New Roman" w:cs="Times New Roman"/>
                <w:sz w:val="26"/>
                <w:szCs w:val="26"/>
              </w:rPr>
              <w:t>13.00-15.00</w:t>
            </w:r>
          </w:p>
        </w:tc>
      </w:tr>
      <w:tr w:rsidR="00146916" w:rsidRPr="00432E8F" w:rsidTr="000A33D3">
        <w:tc>
          <w:tcPr>
            <w:tcW w:w="4395" w:type="dxa"/>
          </w:tcPr>
          <w:p w:rsidR="00146916" w:rsidRPr="00FC4376" w:rsidRDefault="00146916" w:rsidP="00287F68">
            <w:pPr>
              <w:pStyle w:val="Default"/>
              <w:rPr>
                <w:sz w:val="26"/>
                <w:szCs w:val="26"/>
                <w:lang w:eastAsia="en-US"/>
              </w:rPr>
            </w:pPr>
            <w:r w:rsidRPr="00FC4376">
              <w:rPr>
                <w:sz w:val="26"/>
                <w:szCs w:val="26"/>
                <w:lang w:eastAsia="en-US"/>
              </w:rPr>
              <w:t xml:space="preserve">Подъем, воздушные процедуры </w:t>
            </w:r>
          </w:p>
        </w:tc>
        <w:tc>
          <w:tcPr>
            <w:tcW w:w="1984"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15.00-15.20</w:t>
            </w:r>
          </w:p>
        </w:tc>
        <w:tc>
          <w:tcPr>
            <w:tcW w:w="1843"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15.00-15.20</w:t>
            </w:r>
          </w:p>
        </w:tc>
        <w:tc>
          <w:tcPr>
            <w:tcW w:w="1984"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15.00-15.15</w:t>
            </w:r>
          </w:p>
        </w:tc>
      </w:tr>
      <w:tr w:rsidR="00146916" w:rsidRPr="00432E8F" w:rsidTr="000A33D3">
        <w:tc>
          <w:tcPr>
            <w:tcW w:w="4395" w:type="dxa"/>
          </w:tcPr>
          <w:p w:rsidR="00146916" w:rsidRPr="00FC4376" w:rsidRDefault="00146916" w:rsidP="00287F68">
            <w:pPr>
              <w:jc w:val="both"/>
              <w:rPr>
                <w:rFonts w:ascii="Times New Roman" w:hAnsi="Times New Roman" w:cs="Times New Roman"/>
                <w:sz w:val="26"/>
                <w:szCs w:val="26"/>
              </w:rPr>
            </w:pPr>
            <w:r w:rsidRPr="00FC4376">
              <w:rPr>
                <w:rFonts w:ascii="Times New Roman" w:hAnsi="Times New Roman" w:cs="Times New Roman"/>
                <w:sz w:val="26"/>
                <w:szCs w:val="26"/>
              </w:rPr>
              <w:t>Полдник</w:t>
            </w:r>
          </w:p>
        </w:tc>
        <w:tc>
          <w:tcPr>
            <w:tcW w:w="1984"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15.20-15.40</w:t>
            </w:r>
          </w:p>
        </w:tc>
        <w:tc>
          <w:tcPr>
            <w:tcW w:w="1843"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15.20-15.40</w:t>
            </w:r>
          </w:p>
        </w:tc>
        <w:tc>
          <w:tcPr>
            <w:tcW w:w="1984" w:type="dxa"/>
          </w:tcPr>
          <w:p w:rsidR="00146916" w:rsidRPr="00627ED5" w:rsidRDefault="00146916" w:rsidP="0015675A">
            <w:pPr>
              <w:spacing w:before="100" w:beforeAutospacing="1" w:after="100" w:afterAutospacing="1"/>
              <w:jc w:val="center"/>
              <w:rPr>
                <w:rFonts w:ascii="Times New Roman" w:eastAsia="Batang" w:hAnsi="Times New Roman" w:cs="Times New Roman"/>
                <w:color w:val="000000"/>
                <w:sz w:val="26"/>
                <w:szCs w:val="26"/>
                <w:lang w:eastAsia="ko-KR"/>
              </w:rPr>
            </w:pPr>
            <w:r w:rsidRPr="00627ED5">
              <w:rPr>
                <w:rFonts w:ascii="Times New Roman" w:eastAsia="Batang" w:hAnsi="Times New Roman" w:cs="Times New Roman"/>
                <w:color w:val="000000"/>
                <w:sz w:val="26"/>
                <w:szCs w:val="26"/>
                <w:lang w:eastAsia="ko-KR"/>
              </w:rPr>
              <w:t>15.15-15.3</w:t>
            </w:r>
            <w:r>
              <w:rPr>
                <w:rFonts w:ascii="Times New Roman" w:eastAsia="Batang" w:hAnsi="Times New Roman" w:cs="Times New Roman"/>
                <w:color w:val="000000"/>
                <w:sz w:val="26"/>
                <w:szCs w:val="26"/>
                <w:lang w:eastAsia="ko-KR"/>
              </w:rPr>
              <w:t>5</w:t>
            </w:r>
          </w:p>
        </w:tc>
      </w:tr>
      <w:tr w:rsidR="00146916" w:rsidRPr="00432E8F" w:rsidTr="000A33D3">
        <w:tc>
          <w:tcPr>
            <w:tcW w:w="4395" w:type="dxa"/>
          </w:tcPr>
          <w:p w:rsidR="00146916" w:rsidRPr="00FC4376" w:rsidRDefault="00146916" w:rsidP="00287F6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Организованная </w:t>
            </w:r>
            <w:r w:rsidRPr="00FC4376">
              <w:rPr>
                <w:rFonts w:ascii="Times New Roman" w:hAnsi="Times New Roman" w:cs="Times New Roman"/>
                <w:color w:val="000000" w:themeColor="text1"/>
                <w:sz w:val="26"/>
                <w:szCs w:val="26"/>
              </w:rPr>
              <w:t>образовательная деятельность:</w:t>
            </w:r>
          </w:p>
        </w:tc>
        <w:tc>
          <w:tcPr>
            <w:tcW w:w="1984" w:type="dxa"/>
          </w:tcPr>
          <w:p w:rsidR="00F66507" w:rsidRPr="00627ED5" w:rsidRDefault="00F66507" w:rsidP="00F66507">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15.40- 15.50</w:t>
            </w:r>
          </w:p>
          <w:p w:rsidR="00146916" w:rsidRPr="00627ED5" w:rsidRDefault="00146916" w:rsidP="0015675A">
            <w:pPr>
              <w:jc w:val="center"/>
              <w:rPr>
                <w:rFonts w:ascii="Times New Roman" w:hAnsi="Times New Roman" w:cs="Times New Roman"/>
                <w:sz w:val="26"/>
                <w:szCs w:val="26"/>
              </w:rPr>
            </w:pPr>
          </w:p>
        </w:tc>
        <w:tc>
          <w:tcPr>
            <w:tcW w:w="1843"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w:t>
            </w:r>
          </w:p>
        </w:tc>
        <w:tc>
          <w:tcPr>
            <w:tcW w:w="1984" w:type="dxa"/>
          </w:tcPr>
          <w:p w:rsidR="00146916" w:rsidRDefault="00146916" w:rsidP="0015675A">
            <w:pPr>
              <w:jc w:val="center"/>
              <w:rPr>
                <w:rFonts w:ascii="Times New Roman" w:hAnsi="Times New Roman" w:cs="Times New Roman"/>
                <w:sz w:val="26"/>
                <w:szCs w:val="26"/>
              </w:rPr>
            </w:pPr>
            <w:r>
              <w:rPr>
                <w:rFonts w:ascii="Times New Roman" w:hAnsi="Times New Roman" w:cs="Times New Roman"/>
                <w:sz w:val="26"/>
                <w:szCs w:val="26"/>
              </w:rPr>
              <w:t>15.35</w:t>
            </w:r>
            <w:r w:rsidRPr="00627ED5">
              <w:rPr>
                <w:rFonts w:ascii="Times New Roman" w:hAnsi="Times New Roman" w:cs="Times New Roman"/>
                <w:sz w:val="26"/>
                <w:szCs w:val="26"/>
              </w:rPr>
              <w:t>-</w:t>
            </w:r>
            <w:r>
              <w:rPr>
                <w:rFonts w:ascii="Times New Roman" w:hAnsi="Times New Roman" w:cs="Times New Roman"/>
                <w:sz w:val="26"/>
                <w:szCs w:val="26"/>
              </w:rPr>
              <w:t>16.00</w:t>
            </w:r>
          </w:p>
          <w:p w:rsidR="00146916" w:rsidRPr="00627ED5" w:rsidRDefault="00146916" w:rsidP="0015675A">
            <w:pPr>
              <w:jc w:val="center"/>
              <w:rPr>
                <w:rFonts w:ascii="Times New Roman" w:hAnsi="Times New Roman" w:cs="Times New Roman"/>
                <w:sz w:val="26"/>
                <w:szCs w:val="26"/>
              </w:rPr>
            </w:pPr>
          </w:p>
        </w:tc>
      </w:tr>
      <w:tr w:rsidR="00146916" w:rsidRPr="00432E8F" w:rsidTr="000A33D3">
        <w:tc>
          <w:tcPr>
            <w:tcW w:w="4395" w:type="dxa"/>
          </w:tcPr>
          <w:p w:rsidR="00146916" w:rsidRPr="00FC4376" w:rsidRDefault="00146916" w:rsidP="00287F68">
            <w:pPr>
              <w:jc w:val="both"/>
              <w:rPr>
                <w:rFonts w:ascii="Times New Roman" w:hAnsi="Times New Roman" w:cs="Times New Roman"/>
                <w:sz w:val="26"/>
                <w:szCs w:val="26"/>
              </w:rPr>
            </w:pPr>
            <w:r w:rsidRPr="00FC4376">
              <w:rPr>
                <w:rFonts w:ascii="Times New Roman" w:hAnsi="Times New Roman" w:cs="Times New Roman"/>
                <w:sz w:val="26"/>
                <w:szCs w:val="26"/>
              </w:rPr>
              <w:t xml:space="preserve">Игры, самостоятельная деятельность                                                                                </w:t>
            </w:r>
          </w:p>
        </w:tc>
        <w:tc>
          <w:tcPr>
            <w:tcW w:w="1984" w:type="dxa"/>
          </w:tcPr>
          <w:p w:rsidR="00146916" w:rsidRPr="00627ED5" w:rsidRDefault="00F66507" w:rsidP="0015675A">
            <w:pPr>
              <w:jc w:val="center"/>
              <w:rPr>
                <w:rFonts w:ascii="Times New Roman" w:hAnsi="Times New Roman" w:cs="Times New Roman"/>
                <w:sz w:val="26"/>
                <w:szCs w:val="26"/>
              </w:rPr>
            </w:pPr>
            <w:r>
              <w:rPr>
                <w:rFonts w:ascii="Times New Roman" w:hAnsi="Times New Roman" w:cs="Times New Roman"/>
                <w:sz w:val="26"/>
                <w:szCs w:val="26"/>
              </w:rPr>
              <w:t>15.5</w:t>
            </w:r>
            <w:r w:rsidR="00146916" w:rsidRPr="00627ED5">
              <w:rPr>
                <w:rFonts w:ascii="Times New Roman" w:hAnsi="Times New Roman" w:cs="Times New Roman"/>
                <w:sz w:val="26"/>
                <w:szCs w:val="26"/>
              </w:rPr>
              <w:t>0-16.10</w:t>
            </w:r>
          </w:p>
        </w:tc>
        <w:tc>
          <w:tcPr>
            <w:tcW w:w="1843"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15.40-16.10</w:t>
            </w:r>
          </w:p>
        </w:tc>
        <w:tc>
          <w:tcPr>
            <w:tcW w:w="1984"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15.30-16.00</w:t>
            </w:r>
          </w:p>
        </w:tc>
      </w:tr>
      <w:tr w:rsidR="00146916" w:rsidRPr="00432E8F" w:rsidTr="000A33D3">
        <w:tc>
          <w:tcPr>
            <w:tcW w:w="4395" w:type="dxa"/>
          </w:tcPr>
          <w:p w:rsidR="00146916" w:rsidRPr="00FC4376" w:rsidRDefault="00146916" w:rsidP="00287F68">
            <w:pPr>
              <w:jc w:val="both"/>
              <w:rPr>
                <w:rFonts w:ascii="Times New Roman" w:hAnsi="Times New Roman" w:cs="Times New Roman"/>
                <w:sz w:val="26"/>
                <w:szCs w:val="26"/>
              </w:rPr>
            </w:pPr>
            <w:r w:rsidRPr="00FC4376">
              <w:rPr>
                <w:rFonts w:ascii="Times New Roman" w:hAnsi="Times New Roman" w:cs="Times New Roman"/>
                <w:sz w:val="26"/>
                <w:szCs w:val="26"/>
              </w:rPr>
              <w:t xml:space="preserve">Чтение художественной литературы                                                                                  </w:t>
            </w:r>
          </w:p>
        </w:tc>
        <w:tc>
          <w:tcPr>
            <w:tcW w:w="1984"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16.10-16.30</w:t>
            </w:r>
          </w:p>
        </w:tc>
        <w:tc>
          <w:tcPr>
            <w:tcW w:w="1843"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16.10-16.30</w:t>
            </w:r>
          </w:p>
        </w:tc>
        <w:tc>
          <w:tcPr>
            <w:tcW w:w="1984" w:type="dxa"/>
          </w:tcPr>
          <w:p w:rsidR="00146916" w:rsidRPr="00627ED5" w:rsidRDefault="00146916" w:rsidP="0015675A">
            <w:pPr>
              <w:jc w:val="center"/>
              <w:rPr>
                <w:rFonts w:ascii="Times New Roman" w:hAnsi="Times New Roman" w:cs="Times New Roman"/>
                <w:sz w:val="26"/>
                <w:szCs w:val="26"/>
              </w:rPr>
            </w:pPr>
            <w:r w:rsidRPr="00627ED5">
              <w:rPr>
                <w:rFonts w:ascii="Times New Roman" w:hAnsi="Times New Roman" w:cs="Times New Roman"/>
                <w:sz w:val="26"/>
                <w:szCs w:val="26"/>
              </w:rPr>
              <w:t>16.00-16.20</w:t>
            </w:r>
          </w:p>
        </w:tc>
      </w:tr>
      <w:tr w:rsidR="00146916" w:rsidRPr="00432E8F" w:rsidTr="000A33D3">
        <w:tc>
          <w:tcPr>
            <w:tcW w:w="4395" w:type="dxa"/>
          </w:tcPr>
          <w:p w:rsidR="00146916" w:rsidRPr="00FC4376" w:rsidRDefault="00146916" w:rsidP="00BE6A74">
            <w:pPr>
              <w:rPr>
                <w:rFonts w:ascii="Times New Roman" w:hAnsi="Times New Roman" w:cs="Times New Roman"/>
                <w:sz w:val="26"/>
                <w:szCs w:val="26"/>
              </w:rPr>
            </w:pPr>
            <w:r>
              <w:rPr>
                <w:rFonts w:ascii="Times New Roman" w:hAnsi="Times New Roman" w:cs="Times New Roman"/>
                <w:sz w:val="26"/>
                <w:szCs w:val="26"/>
              </w:rPr>
              <w:t>Подготовка к прогулке, прогулка.</w:t>
            </w:r>
            <w:r w:rsidRPr="00FC4376">
              <w:rPr>
                <w:rFonts w:ascii="Times New Roman" w:hAnsi="Times New Roman" w:cs="Times New Roman"/>
                <w:sz w:val="26"/>
                <w:szCs w:val="26"/>
              </w:rPr>
              <w:t xml:space="preserve"> Уход детей домой.</w:t>
            </w:r>
          </w:p>
        </w:tc>
        <w:tc>
          <w:tcPr>
            <w:tcW w:w="1984" w:type="dxa"/>
          </w:tcPr>
          <w:p w:rsidR="00146916" w:rsidRPr="00627ED5" w:rsidRDefault="00146916"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16.30-17.</w:t>
            </w:r>
            <w:r>
              <w:rPr>
                <w:rFonts w:ascii="Times New Roman" w:hAnsi="Times New Roman" w:cs="Times New Roman"/>
                <w:color w:val="000000" w:themeColor="text1"/>
                <w:sz w:val="26"/>
                <w:szCs w:val="26"/>
              </w:rPr>
              <w:t>30</w:t>
            </w:r>
          </w:p>
        </w:tc>
        <w:tc>
          <w:tcPr>
            <w:tcW w:w="1843" w:type="dxa"/>
          </w:tcPr>
          <w:p w:rsidR="00146916" w:rsidRPr="00627ED5" w:rsidRDefault="00146916"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16.30-17.</w:t>
            </w:r>
            <w:r>
              <w:rPr>
                <w:rFonts w:ascii="Times New Roman" w:hAnsi="Times New Roman" w:cs="Times New Roman"/>
                <w:color w:val="000000" w:themeColor="text1"/>
                <w:sz w:val="26"/>
                <w:szCs w:val="26"/>
              </w:rPr>
              <w:t>30</w:t>
            </w:r>
          </w:p>
        </w:tc>
        <w:tc>
          <w:tcPr>
            <w:tcW w:w="1984" w:type="dxa"/>
          </w:tcPr>
          <w:p w:rsidR="00146916" w:rsidRPr="00627ED5" w:rsidRDefault="00146916"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16.20-17.</w:t>
            </w:r>
            <w:r>
              <w:rPr>
                <w:rFonts w:ascii="Times New Roman" w:hAnsi="Times New Roman" w:cs="Times New Roman"/>
                <w:color w:val="000000" w:themeColor="text1"/>
                <w:sz w:val="26"/>
                <w:szCs w:val="26"/>
              </w:rPr>
              <w:t>30</w:t>
            </w:r>
          </w:p>
        </w:tc>
      </w:tr>
    </w:tbl>
    <w:p w:rsidR="00D96663" w:rsidRPr="00A166EF" w:rsidRDefault="00D96663"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3B4094" w:rsidRPr="00B86366"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10206" w:type="dxa"/>
        <w:tblInd w:w="-459" w:type="dxa"/>
        <w:tblLook w:val="04A0"/>
      </w:tblPr>
      <w:tblGrid>
        <w:gridCol w:w="4395"/>
        <w:gridCol w:w="1984"/>
        <w:gridCol w:w="1843"/>
        <w:gridCol w:w="1984"/>
      </w:tblGrid>
      <w:tr w:rsidR="00F66507" w:rsidTr="00F66507">
        <w:tc>
          <w:tcPr>
            <w:tcW w:w="4395" w:type="dxa"/>
          </w:tcPr>
          <w:p w:rsidR="00F66507" w:rsidRPr="008A7E89" w:rsidRDefault="00F66507" w:rsidP="00287F68">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984" w:type="dxa"/>
          </w:tcPr>
          <w:p w:rsidR="00F66507" w:rsidRPr="00FC4376" w:rsidRDefault="00F66507" w:rsidP="0015675A">
            <w:pPr>
              <w:pStyle w:val="a5"/>
              <w:spacing w:before="0" w:after="0"/>
              <w:jc w:val="center"/>
              <w:rPr>
                <w:rFonts w:cs="Times New Roman"/>
                <w:b/>
                <w:sz w:val="26"/>
                <w:szCs w:val="26"/>
              </w:rPr>
            </w:pPr>
            <w:r>
              <w:rPr>
                <w:rFonts w:cs="Times New Roman"/>
                <w:b/>
                <w:sz w:val="26"/>
                <w:szCs w:val="26"/>
              </w:rPr>
              <w:t xml:space="preserve">Младшая </w:t>
            </w:r>
            <w:r w:rsidRPr="00FC4376">
              <w:rPr>
                <w:rFonts w:cs="Times New Roman"/>
                <w:b/>
                <w:sz w:val="26"/>
                <w:szCs w:val="26"/>
              </w:rPr>
              <w:t>гр.</w:t>
            </w:r>
          </w:p>
        </w:tc>
        <w:tc>
          <w:tcPr>
            <w:tcW w:w="1843" w:type="dxa"/>
          </w:tcPr>
          <w:p w:rsidR="00F66507" w:rsidRPr="00FC4376" w:rsidRDefault="00F66507" w:rsidP="0015675A">
            <w:pPr>
              <w:pStyle w:val="a5"/>
              <w:spacing w:before="0" w:after="0"/>
              <w:jc w:val="center"/>
              <w:rPr>
                <w:rFonts w:cs="Times New Roman"/>
                <w:b/>
                <w:sz w:val="26"/>
                <w:szCs w:val="26"/>
              </w:rPr>
            </w:pPr>
            <w:r w:rsidRPr="00FC4376">
              <w:rPr>
                <w:rFonts w:cs="Times New Roman"/>
                <w:b/>
                <w:sz w:val="26"/>
                <w:szCs w:val="26"/>
              </w:rPr>
              <w:t>Сред</w:t>
            </w:r>
            <w:r>
              <w:rPr>
                <w:rFonts w:cs="Times New Roman"/>
                <w:b/>
                <w:sz w:val="26"/>
                <w:szCs w:val="26"/>
              </w:rPr>
              <w:t xml:space="preserve">няя </w:t>
            </w:r>
            <w:r w:rsidRPr="00FC4376">
              <w:rPr>
                <w:rFonts w:cs="Times New Roman"/>
                <w:b/>
                <w:sz w:val="26"/>
                <w:szCs w:val="26"/>
              </w:rPr>
              <w:t>гр.</w:t>
            </w:r>
          </w:p>
        </w:tc>
        <w:tc>
          <w:tcPr>
            <w:tcW w:w="1984" w:type="dxa"/>
          </w:tcPr>
          <w:p w:rsidR="00F66507" w:rsidRPr="00FC4376" w:rsidRDefault="00F66507" w:rsidP="0015675A">
            <w:pPr>
              <w:pStyle w:val="a5"/>
              <w:spacing w:before="0" w:after="0"/>
              <w:jc w:val="center"/>
              <w:rPr>
                <w:rFonts w:cs="Times New Roman"/>
                <w:b/>
                <w:sz w:val="26"/>
                <w:szCs w:val="26"/>
              </w:rPr>
            </w:pPr>
            <w:r>
              <w:rPr>
                <w:rFonts w:cs="Times New Roman"/>
                <w:b/>
                <w:sz w:val="26"/>
                <w:szCs w:val="26"/>
              </w:rPr>
              <w:t xml:space="preserve">Старшая </w:t>
            </w:r>
            <w:r w:rsidRPr="00FC4376">
              <w:rPr>
                <w:rFonts w:cs="Times New Roman"/>
                <w:b/>
                <w:sz w:val="26"/>
                <w:szCs w:val="26"/>
              </w:rPr>
              <w:t>гр.</w:t>
            </w:r>
          </w:p>
        </w:tc>
      </w:tr>
      <w:tr w:rsidR="00FE6B29" w:rsidTr="00F66507">
        <w:tc>
          <w:tcPr>
            <w:tcW w:w="4395" w:type="dxa"/>
          </w:tcPr>
          <w:p w:rsidR="00FE6B29" w:rsidRPr="008A7E89" w:rsidRDefault="00FE6B29" w:rsidP="00287F68">
            <w:pPr>
              <w:pStyle w:val="a5"/>
              <w:spacing w:before="0" w:after="0"/>
              <w:rPr>
                <w:rFonts w:cs="Times New Roman"/>
                <w:b/>
                <w:sz w:val="26"/>
                <w:szCs w:val="26"/>
              </w:rPr>
            </w:pPr>
            <w:r w:rsidRPr="008A7E89">
              <w:rPr>
                <w:rFonts w:cs="Times New Roman"/>
                <w:sz w:val="26"/>
                <w:szCs w:val="26"/>
              </w:rPr>
              <w:t>Прием детей, самостоятельная деятельность, игры</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7.30-8.20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7.30-8.20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7.30-8.20</w:t>
            </w:r>
          </w:p>
        </w:tc>
      </w:tr>
      <w:tr w:rsidR="00FE6B29" w:rsidRPr="00432E8F" w:rsidTr="00F66507">
        <w:tc>
          <w:tcPr>
            <w:tcW w:w="4395" w:type="dxa"/>
          </w:tcPr>
          <w:p w:rsidR="00FE6B29" w:rsidRPr="008A7E89" w:rsidRDefault="00FE6B29" w:rsidP="00287F68">
            <w:pPr>
              <w:pStyle w:val="Default"/>
              <w:rPr>
                <w:sz w:val="26"/>
                <w:szCs w:val="26"/>
                <w:lang w:eastAsia="en-US"/>
              </w:rPr>
            </w:pPr>
            <w:r w:rsidRPr="008A7E89">
              <w:rPr>
                <w:sz w:val="26"/>
                <w:szCs w:val="26"/>
                <w:lang w:eastAsia="en-US"/>
              </w:rPr>
              <w:t>Утренняя гимнастика</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8.20-8.25</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8.20-8.30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8.20-8.30</w:t>
            </w:r>
          </w:p>
        </w:tc>
      </w:tr>
      <w:tr w:rsidR="00FE6B29" w:rsidRPr="00432E8F" w:rsidTr="00F66507">
        <w:tc>
          <w:tcPr>
            <w:tcW w:w="4395" w:type="dxa"/>
          </w:tcPr>
          <w:p w:rsidR="00FE6B29" w:rsidRPr="008A7E89" w:rsidRDefault="00FE6B29" w:rsidP="00287F68">
            <w:pPr>
              <w:pStyle w:val="Default"/>
              <w:rPr>
                <w:sz w:val="26"/>
                <w:szCs w:val="26"/>
                <w:lang w:eastAsia="en-US"/>
              </w:rPr>
            </w:pPr>
            <w:r w:rsidRPr="008A7E89">
              <w:rPr>
                <w:sz w:val="26"/>
                <w:szCs w:val="26"/>
                <w:lang w:eastAsia="en-US"/>
              </w:rPr>
              <w:t xml:space="preserve">Гигиенические процедуры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8.25-8.45</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8.30-8.40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8.30-8.40</w:t>
            </w:r>
          </w:p>
        </w:tc>
      </w:tr>
      <w:tr w:rsidR="00FE6B29" w:rsidRPr="00432E8F" w:rsidTr="00F66507">
        <w:tc>
          <w:tcPr>
            <w:tcW w:w="4395" w:type="dxa"/>
          </w:tcPr>
          <w:p w:rsidR="00FE6B29" w:rsidRPr="008A7E89" w:rsidRDefault="00FE6B29" w:rsidP="00287F68">
            <w:pPr>
              <w:pStyle w:val="Default"/>
              <w:rPr>
                <w:sz w:val="26"/>
                <w:szCs w:val="26"/>
                <w:lang w:eastAsia="en-US"/>
              </w:rPr>
            </w:pPr>
            <w:r w:rsidRPr="008A7E89">
              <w:rPr>
                <w:sz w:val="26"/>
                <w:szCs w:val="26"/>
                <w:lang w:eastAsia="en-US"/>
              </w:rPr>
              <w:t xml:space="preserve">Подготовка к завтраку, завтрак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8.45-9.00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8.40-9.00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8.40-9.00</w:t>
            </w:r>
          </w:p>
        </w:tc>
      </w:tr>
      <w:tr w:rsidR="00FE6B29" w:rsidRPr="00432E8F" w:rsidTr="00F66507">
        <w:tc>
          <w:tcPr>
            <w:tcW w:w="4395" w:type="dxa"/>
          </w:tcPr>
          <w:p w:rsidR="00FE6B29" w:rsidRPr="008A7E89" w:rsidRDefault="00FE6B29" w:rsidP="00287F68">
            <w:pPr>
              <w:pStyle w:val="Default"/>
              <w:rPr>
                <w:sz w:val="26"/>
                <w:szCs w:val="26"/>
                <w:lang w:eastAsia="en-US"/>
              </w:rPr>
            </w:pPr>
            <w:r w:rsidRPr="008A7E89">
              <w:rPr>
                <w:sz w:val="26"/>
                <w:szCs w:val="26"/>
                <w:lang w:eastAsia="en-US"/>
              </w:rPr>
              <w:t xml:space="preserve">Самостоятельная деятельность, игры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9.00-9.10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9.00-9.10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9.00-9.10</w:t>
            </w:r>
          </w:p>
        </w:tc>
      </w:tr>
      <w:tr w:rsidR="00FE6B29" w:rsidRPr="00432E8F" w:rsidTr="00F66507">
        <w:tc>
          <w:tcPr>
            <w:tcW w:w="4395" w:type="dxa"/>
          </w:tcPr>
          <w:p w:rsidR="00FE6B29" w:rsidRPr="008A7E89" w:rsidRDefault="00FE6B29" w:rsidP="00287F68">
            <w:pPr>
              <w:pStyle w:val="Default"/>
              <w:rPr>
                <w:sz w:val="26"/>
                <w:szCs w:val="26"/>
                <w:lang w:eastAsia="en-US"/>
              </w:rPr>
            </w:pPr>
            <w:r>
              <w:rPr>
                <w:sz w:val="26"/>
                <w:szCs w:val="26"/>
                <w:lang w:eastAsia="en-US"/>
              </w:rPr>
              <w:t>Организованная</w:t>
            </w:r>
            <w:r w:rsidRPr="008A7E89">
              <w:rPr>
                <w:sz w:val="26"/>
                <w:szCs w:val="26"/>
                <w:lang w:eastAsia="en-US"/>
              </w:rPr>
              <w:t xml:space="preserve"> образовательная деятельность.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9.10-9.25</w:t>
            </w:r>
          </w:p>
          <w:p w:rsidR="00FE6B29" w:rsidRPr="00627ED5" w:rsidRDefault="00FE6B29" w:rsidP="0015675A">
            <w:pPr>
              <w:jc w:val="center"/>
              <w:rPr>
                <w:rFonts w:ascii="Times New Roman" w:hAnsi="Times New Roman" w:cs="Times New Roman"/>
                <w:sz w:val="26"/>
                <w:szCs w:val="26"/>
              </w:rPr>
            </w:pP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9.10-9.30</w:t>
            </w:r>
          </w:p>
          <w:p w:rsidR="00FE6B29" w:rsidRPr="00627ED5" w:rsidRDefault="00FE6B29" w:rsidP="0015675A">
            <w:pPr>
              <w:jc w:val="center"/>
              <w:rPr>
                <w:rFonts w:ascii="Times New Roman" w:hAnsi="Times New Roman" w:cs="Times New Roman"/>
                <w:sz w:val="26"/>
                <w:szCs w:val="26"/>
              </w:rPr>
            </w:pP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9.10-9.35</w:t>
            </w:r>
          </w:p>
          <w:p w:rsidR="00FE6B29" w:rsidRPr="00627ED5" w:rsidRDefault="00FE6B29" w:rsidP="0015675A">
            <w:pPr>
              <w:jc w:val="center"/>
              <w:rPr>
                <w:rFonts w:ascii="Times New Roman" w:hAnsi="Times New Roman" w:cs="Times New Roman"/>
                <w:sz w:val="26"/>
                <w:szCs w:val="26"/>
              </w:rPr>
            </w:pPr>
          </w:p>
        </w:tc>
      </w:tr>
      <w:tr w:rsidR="00FE6B29" w:rsidRPr="00432E8F" w:rsidTr="00F66507">
        <w:tc>
          <w:tcPr>
            <w:tcW w:w="4395" w:type="dxa"/>
          </w:tcPr>
          <w:p w:rsidR="00FE6B29" w:rsidRPr="008A7E89" w:rsidRDefault="00FE6B29" w:rsidP="00287F68">
            <w:pPr>
              <w:pStyle w:val="Default"/>
              <w:rPr>
                <w:sz w:val="26"/>
                <w:szCs w:val="26"/>
                <w:lang w:eastAsia="en-US"/>
              </w:rPr>
            </w:pPr>
            <w:r w:rsidRPr="008A7E89">
              <w:rPr>
                <w:sz w:val="26"/>
                <w:szCs w:val="26"/>
                <w:lang w:eastAsia="en-US"/>
              </w:rPr>
              <w:t>Игры, самостоятельная деятельность, подготовка к прогулке, прогулка</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9.25-11.45</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10.00-12.00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10.10-12.10</w:t>
            </w:r>
          </w:p>
        </w:tc>
      </w:tr>
      <w:tr w:rsidR="00FE6B29" w:rsidRPr="00432E8F" w:rsidTr="00F66507">
        <w:tc>
          <w:tcPr>
            <w:tcW w:w="4395" w:type="dxa"/>
          </w:tcPr>
          <w:p w:rsidR="00FE6B29" w:rsidRPr="00B0363C" w:rsidRDefault="00FE6B29" w:rsidP="00287F68">
            <w:pPr>
              <w:pStyle w:val="Default"/>
              <w:rPr>
                <w:sz w:val="26"/>
                <w:szCs w:val="26"/>
                <w:lang w:eastAsia="en-US"/>
              </w:rPr>
            </w:pPr>
            <w:r w:rsidRPr="00B0363C">
              <w:rPr>
                <w:sz w:val="26"/>
                <w:szCs w:val="26"/>
                <w:lang w:eastAsia="en-US"/>
              </w:rPr>
              <w:t xml:space="preserve">Возвращение с прогулки, игры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11.45-12.05</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12.00-12.20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12.10-12.30</w:t>
            </w:r>
          </w:p>
        </w:tc>
      </w:tr>
      <w:tr w:rsidR="00FE6B29" w:rsidRPr="00432E8F" w:rsidTr="00F66507">
        <w:tc>
          <w:tcPr>
            <w:tcW w:w="4395" w:type="dxa"/>
          </w:tcPr>
          <w:p w:rsidR="00FE6B29" w:rsidRPr="00B0363C" w:rsidRDefault="00FE6B29" w:rsidP="00287F68">
            <w:pPr>
              <w:pStyle w:val="Default"/>
              <w:rPr>
                <w:sz w:val="26"/>
                <w:szCs w:val="26"/>
                <w:lang w:eastAsia="en-US"/>
              </w:rPr>
            </w:pPr>
            <w:r w:rsidRPr="00B0363C">
              <w:rPr>
                <w:sz w:val="26"/>
                <w:szCs w:val="26"/>
                <w:lang w:eastAsia="en-US"/>
              </w:rPr>
              <w:t xml:space="preserve">Подготовка к обеду, обед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12.05-12.30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12.20-12.50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12.30-13.00</w:t>
            </w:r>
          </w:p>
        </w:tc>
      </w:tr>
      <w:tr w:rsidR="00FE6B29" w:rsidRPr="00432E8F" w:rsidTr="00F66507">
        <w:tc>
          <w:tcPr>
            <w:tcW w:w="4395" w:type="dxa"/>
          </w:tcPr>
          <w:p w:rsidR="00FE6B29" w:rsidRPr="00B0363C" w:rsidRDefault="00FE6B29" w:rsidP="00287F68">
            <w:pPr>
              <w:pStyle w:val="Default"/>
              <w:rPr>
                <w:sz w:val="26"/>
                <w:szCs w:val="26"/>
                <w:lang w:eastAsia="en-US"/>
              </w:rPr>
            </w:pPr>
            <w:r w:rsidRPr="00B0363C">
              <w:rPr>
                <w:sz w:val="26"/>
                <w:szCs w:val="26"/>
                <w:lang w:eastAsia="en-US"/>
              </w:rPr>
              <w:t xml:space="preserve">Подготовка ко сну, дневной сон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12.30-15.00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13.00-15.00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13.15-15.00</w:t>
            </w:r>
          </w:p>
        </w:tc>
      </w:tr>
      <w:tr w:rsidR="00FE6B29" w:rsidRPr="00432E8F" w:rsidTr="00F66507">
        <w:tc>
          <w:tcPr>
            <w:tcW w:w="4395" w:type="dxa"/>
          </w:tcPr>
          <w:p w:rsidR="00FE6B29" w:rsidRPr="00B0363C" w:rsidRDefault="00FE6B29" w:rsidP="00287F68">
            <w:pPr>
              <w:pStyle w:val="Default"/>
              <w:rPr>
                <w:sz w:val="26"/>
                <w:szCs w:val="26"/>
                <w:lang w:eastAsia="en-US"/>
              </w:rPr>
            </w:pPr>
            <w:r w:rsidRPr="00B0363C">
              <w:rPr>
                <w:sz w:val="26"/>
                <w:szCs w:val="26"/>
                <w:lang w:eastAsia="en-US"/>
              </w:rPr>
              <w:t xml:space="preserve">Подъем, воздушные процедуры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15.00-15.20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15.00-15.20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15.00-15.15</w:t>
            </w:r>
          </w:p>
        </w:tc>
      </w:tr>
      <w:tr w:rsidR="00FE6B29" w:rsidRPr="00432E8F" w:rsidTr="00F66507">
        <w:tc>
          <w:tcPr>
            <w:tcW w:w="4395" w:type="dxa"/>
          </w:tcPr>
          <w:p w:rsidR="00FE6B29" w:rsidRPr="00B0363C" w:rsidRDefault="00FE6B29" w:rsidP="00287F68">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15.20-15.40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15.20-15.40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15.15-15.30</w:t>
            </w:r>
          </w:p>
        </w:tc>
      </w:tr>
      <w:tr w:rsidR="00FE6B29" w:rsidRPr="00432E8F" w:rsidTr="00F66507">
        <w:tc>
          <w:tcPr>
            <w:tcW w:w="4395" w:type="dxa"/>
          </w:tcPr>
          <w:p w:rsidR="00FE6B29" w:rsidRPr="00B0363C" w:rsidRDefault="00FE6B29" w:rsidP="00287F68">
            <w:pPr>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15.40-16.10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15.40-16.10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15.30-16.00</w:t>
            </w:r>
          </w:p>
        </w:tc>
      </w:tr>
      <w:tr w:rsidR="00FE6B29" w:rsidRPr="00432E8F" w:rsidTr="00F66507">
        <w:tc>
          <w:tcPr>
            <w:tcW w:w="4395" w:type="dxa"/>
          </w:tcPr>
          <w:p w:rsidR="00FE6B29" w:rsidRPr="00B0363C" w:rsidRDefault="00FE6B29" w:rsidP="00287F68">
            <w:pPr>
              <w:rPr>
                <w:rFonts w:ascii="Times New Roman" w:hAnsi="Times New Roman" w:cs="Times New Roman"/>
                <w:sz w:val="26"/>
                <w:szCs w:val="26"/>
              </w:rPr>
            </w:pPr>
            <w:r w:rsidRPr="00B0363C">
              <w:rPr>
                <w:rFonts w:ascii="Times New Roman" w:hAnsi="Times New Roman" w:cs="Times New Roman"/>
                <w:sz w:val="26"/>
                <w:szCs w:val="26"/>
              </w:rPr>
              <w:t xml:space="preserve">Чтение художественной литературы                                                                                  </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16.10-16.30</w:t>
            </w:r>
          </w:p>
        </w:tc>
        <w:tc>
          <w:tcPr>
            <w:tcW w:w="1843"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16.10-16.30</w:t>
            </w:r>
          </w:p>
        </w:tc>
        <w:tc>
          <w:tcPr>
            <w:tcW w:w="1984" w:type="dxa"/>
          </w:tcPr>
          <w:p w:rsidR="00FE6B29" w:rsidRPr="00627ED5" w:rsidRDefault="00FE6B29" w:rsidP="0015675A">
            <w:pPr>
              <w:jc w:val="center"/>
              <w:rPr>
                <w:rFonts w:ascii="Times New Roman" w:hAnsi="Times New Roman" w:cs="Times New Roman"/>
                <w:sz w:val="26"/>
                <w:szCs w:val="26"/>
              </w:rPr>
            </w:pPr>
            <w:r w:rsidRPr="00627ED5">
              <w:rPr>
                <w:rFonts w:ascii="Times New Roman" w:hAnsi="Times New Roman" w:cs="Times New Roman"/>
                <w:sz w:val="26"/>
                <w:szCs w:val="26"/>
              </w:rPr>
              <w:t>16.00-16.20</w:t>
            </w:r>
          </w:p>
        </w:tc>
      </w:tr>
      <w:tr w:rsidR="00FE6B29" w:rsidRPr="00432E8F" w:rsidTr="00F66507">
        <w:tc>
          <w:tcPr>
            <w:tcW w:w="4395" w:type="dxa"/>
          </w:tcPr>
          <w:p w:rsidR="00FE6B29" w:rsidRDefault="00FE6B29">
            <w:r w:rsidRPr="0066587A">
              <w:rPr>
                <w:rFonts w:ascii="Times New Roman" w:hAnsi="Times New Roman" w:cs="Times New Roman"/>
                <w:sz w:val="26"/>
                <w:szCs w:val="26"/>
              </w:rPr>
              <w:t>Подготовка к прогулке, прогулка. Уход детей домой.</w:t>
            </w:r>
          </w:p>
        </w:tc>
        <w:tc>
          <w:tcPr>
            <w:tcW w:w="1984" w:type="dxa"/>
          </w:tcPr>
          <w:p w:rsidR="00FE6B29" w:rsidRPr="00627ED5" w:rsidRDefault="00FE6B29" w:rsidP="0015675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16.30-17.30</w:t>
            </w:r>
          </w:p>
        </w:tc>
        <w:tc>
          <w:tcPr>
            <w:tcW w:w="1843" w:type="dxa"/>
          </w:tcPr>
          <w:p w:rsidR="00FE6B29" w:rsidRPr="00627ED5" w:rsidRDefault="00FE6B29"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16.30-17.</w:t>
            </w:r>
            <w:r>
              <w:rPr>
                <w:rFonts w:ascii="Times New Roman" w:hAnsi="Times New Roman" w:cs="Times New Roman"/>
                <w:color w:val="000000" w:themeColor="text1"/>
                <w:sz w:val="26"/>
                <w:szCs w:val="26"/>
              </w:rPr>
              <w:t>30</w:t>
            </w:r>
          </w:p>
        </w:tc>
        <w:tc>
          <w:tcPr>
            <w:tcW w:w="1984" w:type="dxa"/>
          </w:tcPr>
          <w:p w:rsidR="00FE6B29" w:rsidRPr="00627ED5" w:rsidRDefault="00FE6B29" w:rsidP="0015675A">
            <w:pPr>
              <w:jc w:val="center"/>
              <w:rPr>
                <w:rFonts w:ascii="Times New Roman" w:hAnsi="Times New Roman" w:cs="Times New Roman"/>
                <w:color w:val="000000" w:themeColor="text1"/>
                <w:sz w:val="26"/>
                <w:szCs w:val="26"/>
              </w:rPr>
            </w:pPr>
            <w:r w:rsidRPr="00627ED5">
              <w:rPr>
                <w:rFonts w:ascii="Times New Roman" w:hAnsi="Times New Roman" w:cs="Times New Roman"/>
                <w:color w:val="000000" w:themeColor="text1"/>
                <w:sz w:val="26"/>
                <w:szCs w:val="26"/>
              </w:rPr>
              <w:t>16.20-17.</w:t>
            </w:r>
            <w:r>
              <w:rPr>
                <w:rFonts w:ascii="Times New Roman" w:hAnsi="Times New Roman" w:cs="Times New Roman"/>
                <w:color w:val="000000" w:themeColor="text1"/>
                <w:sz w:val="26"/>
                <w:szCs w:val="26"/>
              </w:rPr>
              <w:t>30</w:t>
            </w:r>
          </w:p>
        </w:tc>
      </w:tr>
    </w:tbl>
    <w:p w:rsidR="003B4094" w:rsidRPr="0061126F" w:rsidRDefault="003B4094" w:rsidP="003B4094">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3B4094" w:rsidRPr="00B86366" w:rsidRDefault="003B4094" w:rsidP="00AF3B5A">
      <w:pPr>
        <w:spacing w:after="120"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3B4094" w:rsidRPr="00B86366" w:rsidRDefault="003B4094" w:rsidP="00BB6EDB">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w:t>
      </w:r>
      <w:r w:rsidRPr="00B86366">
        <w:rPr>
          <w:rFonts w:ascii="Times New Roman" w:eastAsia="Times New Roman" w:hAnsi="Times New Roman" w:cs="Times New Roman"/>
          <w:color w:val="000000"/>
          <w:sz w:val="28"/>
          <w:szCs w:val="28"/>
          <w:lang w:eastAsia="ru-RU"/>
        </w:rPr>
        <w:lastRenderedPageBreak/>
        <w:t>старшем дошкольном возрасте (старшая и подготовительная к школе группы) используется занятие как дидактическая форма учебной деятельности.</w:t>
      </w:r>
    </w:p>
    <w:p w:rsidR="003468FA" w:rsidRPr="00F67F71" w:rsidRDefault="003B4094" w:rsidP="00F67F71">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w:t>
      </w:r>
      <w:r w:rsidR="00C56123">
        <w:rPr>
          <w:rFonts w:ascii="Times New Roman" w:eastAsia="Times New Roman" w:hAnsi="Times New Roman" w:cs="Times New Roman"/>
          <w:color w:val="000000"/>
          <w:sz w:val="28"/>
          <w:szCs w:val="28"/>
          <w:lang w:eastAsia="ru-RU"/>
        </w:rPr>
        <w:t xml:space="preserve">чреждения (сетка </w:t>
      </w:r>
      <w:r w:rsidRPr="00B86366">
        <w:rPr>
          <w:rFonts w:ascii="Times New Roman" w:eastAsia="Times New Roman" w:hAnsi="Times New Roman" w:cs="Times New Roman"/>
          <w:color w:val="000000"/>
          <w:sz w:val="28"/>
          <w:szCs w:val="28"/>
          <w:lang w:eastAsia="ru-RU"/>
        </w:rPr>
        <w:t>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 xml:space="preserve">ветствии с </w:t>
      </w:r>
      <w:proofErr w:type="spellStart"/>
      <w:r>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2.4.1.3049-13.</w:t>
      </w:r>
    </w:p>
    <w:p w:rsidR="003B4094" w:rsidRDefault="003B4094" w:rsidP="003468F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w:t>
      </w:r>
      <w:r w:rsidR="00B75EB9">
        <w:rPr>
          <w:rFonts w:ascii="Times New Roman" w:eastAsia="Times New Roman" w:hAnsi="Times New Roman" w:cs="Times New Roman"/>
          <w:b/>
          <w:bCs/>
          <w:color w:val="000000"/>
          <w:sz w:val="28"/>
          <w:szCs w:val="28"/>
          <w:lang w:eastAsia="ru-RU"/>
        </w:rPr>
        <w:t>ормы организации организованной</w:t>
      </w:r>
      <w:r w:rsidRPr="00B86366">
        <w:rPr>
          <w:rFonts w:ascii="Times New Roman" w:eastAsia="Times New Roman" w:hAnsi="Times New Roman" w:cs="Times New Roman"/>
          <w:b/>
          <w:bCs/>
          <w:color w:val="000000"/>
          <w:sz w:val="28"/>
          <w:szCs w:val="28"/>
          <w:lang w:eastAsia="ru-RU"/>
        </w:rPr>
        <w:t xml:space="preserve"> образовательной деятельности детей</w:t>
      </w:r>
    </w:p>
    <w:tbl>
      <w:tblPr>
        <w:tblStyle w:val="a4"/>
        <w:tblW w:w="10065" w:type="dxa"/>
        <w:tblInd w:w="-318" w:type="dxa"/>
        <w:tblLayout w:type="fixed"/>
        <w:tblLook w:val="04A0"/>
      </w:tblPr>
      <w:tblGrid>
        <w:gridCol w:w="3970"/>
        <w:gridCol w:w="3260"/>
        <w:gridCol w:w="2835"/>
      </w:tblGrid>
      <w:tr w:rsidR="003B4094" w:rsidRPr="0040412F" w:rsidTr="00D96663">
        <w:tc>
          <w:tcPr>
            <w:tcW w:w="3970" w:type="dxa"/>
          </w:tcPr>
          <w:p w:rsidR="003B4094" w:rsidRPr="0040412F" w:rsidRDefault="003B4094" w:rsidP="00287F68">
            <w:pPr>
              <w:pStyle w:val="Default"/>
              <w:jc w:val="center"/>
              <w:rPr>
                <w:b/>
                <w:sz w:val="28"/>
                <w:szCs w:val="28"/>
              </w:rPr>
            </w:pPr>
            <w:r w:rsidRPr="0040412F">
              <w:rPr>
                <w:b/>
                <w:sz w:val="28"/>
                <w:szCs w:val="28"/>
              </w:rPr>
              <w:t>Совместная деятельность</w:t>
            </w:r>
          </w:p>
          <w:p w:rsidR="003B4094" w:rsidRPr="0040412F" w:rsidRDefault="003B4094" w:rsidP="00287F68">
            <w:pPr>
              <w:pStyle w:val="Default"/>
              <w:jc w:val="center"/>
              <w:rPr>
                <w:b/>
                <w:sz w:val="28"/>
                <w:szCs w:val="28"/>
              </w:rPr>
            </w:pPr>
            <w:r w:rsidRPr="0040412F">
              <w:rPr>
                <w:b/>
                <w:sz w:val="28"/>
                <w:szCs w:val="28"/>
              </w:rPr>
              <w:t>взрослого и детей</w:t>
            </w:r>
          </w:p>
        </w:tc>
        <w:tc>
          <w:tcPr>
            <w:tcW w:w="3260" w:type="dxa"/>
          </w:tcPr>
          <w:p w:rsidR="003B4094" w:rsidRPr="0040412F" w:rsidRDefault="003B4094" w:rsidP="00287F68">
            <w:pPr>
              <w:pStyle w:val="Default"/>
              <w:jc w:val="center"/>
              <w:rPr>
                <w:b/>
                <w:sz w:val="28"/>
                <w:szCs w:val="28"/>
              </w:rPr>
            </w:pPr>
            <w:r w:rsidRPr="0040412F">
              <w:rPr>
                <w:b/>
                <w:sz w:val="28"/>
                <w:szCs w:val="28"/>
              </w:rPr>
              <w:t>Самостоятельная деятельность</w:t>
            </w:r>
          </w:p>
          <w:p w:rsidR="003B4094" w:rsidRPr="0040412F" w:rsidRDefault="003B4094" w:rsidP="00287F68">
            <w:pPr>
              <w:pStyle w:val="Default"/>
              <w:jc w:val="center"/>
              <w:rPr>
                <w:b/>
                <w:sz w:val="28"/>
                <w:szCs w:val="28"/>
              </w:rPr>
            </w:pPr>
            <w:r w:rsidRPr="0040412F">
              <w:rPr>
                <w:b/>
                <w:sz w:val="28"/>
                <w:szCs w:val="28"/>
              </w:rPr>
              <w:t>детей</w:t>
            </w:r>
          </w:p>
        </w:tc>
        <w:tc>
          <w:tcPr>
            <w:tcW w:w="2835" w:type="dxa"/>
          </w:tcPr>
          <w:p w:rsidR="003B4094" w:rsidRPr="0040412F" w:rsidRDefault="003B4094" w:rsidP="00287F68">
            <w:pPr>
              <w:pStyle w:val="Default"/>
              <w:jc w:val="center"/>
              <w:rPr>
                <w:b/>
                <w:sz w:val="28"/>
                <w:szCs w:val="28"/>
              </w:rPr>
            </w:pPr>
            <w:r w:rsidRPr="0040412F">
              <w:rPr>
                <w:b/>
                <w:sz w:val="28"/>
                <w:szCs w:val="28"/>
              </w:rPr>
              <w:t>Взаимодействие</w:t>
            </w:r>
          </w:p>
          <w:p w:rsidR="003B4094" w:rsidRPr="0040412F" w:rsidRDefault="003B4094" w:rsidP="00287F68">
            <w:pPr>
              <w:pStyle w:val="Default"/>
              <w:jc w:val="center"/>
              <w:rPr>
                <w:b/>
                <w:sz w:val="28"/>
                <w:szCs w:val="28"/>
              </w:rPr>
            </w:pPr>
            <w:r w:rsidRPr="0040412F">
              <w:rPr>
                <w:b/>
                <w:sz w:val="28"/>
                <w:szCs w:val="28"/>
              </w:rPr>
              <w:t>с семьями</w:t>
            </w:r>
          </w:p>
        </w:tc>
      </w:tr>
      <w:tr w:rsidR="003B4094" w:rsidRPr="0040412F" w:rsidTr="00D96663">
        <w:tc>
          <w:tcPr>
            <w:tcW w:w="3970" w:type="dxa"/>
          </w:tcPr>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3B4094" w:rsidRPr="0040412F" w:rsidRDefault="003B4094" w:rsidP="00287F68">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w:t>
            </w:r>
            <w:r w:rsidRPr="0040412F">
              <w:rPr>
                <w:sz w:val="28"/>
                <w:szCs w:val="28"/>
              </w:rPr>
              <w:lastRenderedPageBreak/>
              <w:t xml:space="preserve">проекта, игры с правилами. </w:t>
            </w:r>
            <w:proofErr w:type="gramEnd"/>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3B4094" w:rsidRPr="0040412F" w:rsidRDefault="003B4094" w:rsidP="00287F6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835" w:type="dxa"/>
          </w:tcPr>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Диагностирование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3B4094" w:rsidRDefault="003B4094" w:rsidP="00AF3B5A">
      <w:pPr>
        <w:spacing w:after="120"/>
        <w:ind w:firstLine="708"/>
        <w:jc w:val="both"/>
        <w:rPr>
          <w:rFonts w:ascii="Times New Roman" w:hAnsi="Times New Roman" w:cs="Times New Roman"/>
          <w:sz w:val="28"/>
          <w:szCs w:val="28"/>
        </w:rPr>
      </w:pPr>
    </w:p>
    <w:p w:rsidR="003B4094" w:rsidRDefault="003B4094" w:rsidP="00AF3B5A">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w:t>
      </w:r>
      <w:r w:rsidR="00AF3B5A">
        <w:rPr>
          <w:rFonts w:ascii="Times New Roman" w:eastAsia="Times New Roman" w:hAnsi="Times New Roman" w:cs="Times New Roman"/>
          <w:color w:val="000000"/>
          <w:sz w:val="28"/>
          <w:szCs w:val="28"/>
          <w:lang w:eastAsia="ru-RU"/>
        </w:rPr>
        <w:t>тельной нагрузки организован</w:t>
      </w:r>
      <w:r w:rsidRPr="00B86366">
        <w:rPr>
          <w:rFonts w:ascii="Times New Roman" w:eastAsia="Times New Roman" w:hAnsi="Times New Roman" w:cs="Times New Roman"/>
          <w:color w:val="000000"/>
          <w:sz w:val="28"/>
          <w:szCs w:val="28"/>
          <w:lang w:eastAsia="ru-RU"/>
        </w:rPr>
        <w:t>ной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 Максимально </w:t>
      </w:r>
      <w:proofErr w:type="gramStart"/>
      <w:r w:rsidRPr="00B86366">
        <w:rPr>
          <w:rFonts w:ascii="Times New Roman" w:eastAsia="Times New Roman" w:hAnsi="Times New Roman" w:cs="Times New Roman"/>
          <w:color w:val="000000"/>
          <w:sz w:val="28"/>
          <w:szCs w:val="28"/>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sidR="00AF3B5A">
        <w:rPr>
          <w:rFonts w:ascii="Times New Roman" w:eastAsia="Times New Roman" w:hAnsi="Times New Roman" w:cs="Times New Roman"/>
          <w:color w:val="000000"/>
          <w:sz w:val="28"/>
          <w:szCs w:val="28"/>
          <w:lang w:eastAsia="ru-RU"/>
        </w:rPr>
        <w:t>организован</w:t>
      </w:r>
      <w:r w:rsidR="00AF3B5A" w:rsidRPr="00B86366">
        <w:rPr>
          <w:rFonts w:ascii="Times New Roman" w:eastAsia="Times New Roman" w:hAnsi="Times New Roman" w:cs="Times New Roman"/>
          <w:color w:val="000000"/>
          <w:sz w:val="28"/>
          <w:szCs w:val="28"/>
          <w:lang w:eastAsia="ru-RU"/>
        </w:rPr>
        <w:t xml:space="preserve">ной </w:t>
      </w:r>
      <w:r w:rsidRPr="00B86366">
        <w:rPr>
          <w:rFonts w:ascii="Times New Roman" w:eastAsia="Times New Roman" w:hAnsi="Times New Roman" w:cs="Times New Roman"/>
          <w:color w:val="000000"/>
          <w:sz w:val="28"/>
          <w:szCs w:val="28"/>
          <w:lang w:eastAsia="ru-RU"/>
        </w:rPr>
        <w:t>образовательной деятельности регламентируются</w:t>
      </w:r>
      <w:proofErr w:type="gramEnd"/>
      <w:r w:rsidRPr="00B86366">
        <w:rPr>
          <w:rFonts w:ascii="Times New Roman" w:eastAsia="Times New Roman" w:hAnsi="Times New Roman" w:cs="Times New Roman"/>
          <w:color w:val="000000"/>
          <w:sz w:val="28"/>
          <w:szCs w:val="28"/>
          <w:lang w:eastAsia="ru-RU"/>
        </w:rPr>
        <w:t xml:space="preserve">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w:t>
      </w:r>
    </w:p>
    <w:p w:rsidR="003B4094" w:rsidRDefault="00AF3B5A" w:rsidP="003468FA">
      <w:pPr>
        <w:spacing w:before="100" w:beforeAutospacing="1"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План организованной</w:t>
      </w:r>
      <w:r w:rsidR="003B4094" w:rsidRPr="00D374FC">
        <w:rPr>
          <w:rFonts w:ascii="Times New Roman" w:hAnsi="Times New Roman" w:cs="Times New Roman"/>
          <w:b/>
          <w:bCs/>
          <w:color w:val="000000" w:themeColor="text1"/>
          <w:sz w:val="28"/>
          <w:szCs w:val="28"/>
        </w:rPr>
        <w:t xml:space="preserve"> образовательной деятельности</w:t>
      </w:r>
    </w:p>
    <w:tbl>
      <w:tblPr>
        <w:tblStyle w:val="a4"/>
        <w:tblW w:w="0" w:type="auto"/>
        <w:tblInd w:w="-176" w:type="dxa"/>
        <w:tblLook w:val="04A0"/>
      </w:tblPr>
      <w:tblGrid>
        <w:gridCol w:w="4395"/>
        <w:gridCol w:w="1418"/>
        <w:gridCol w:w="1417"/>
        <w:gridCol w:w="1276"/>
        <w:gridCol w:w="1276"/>
      </w:tblGrid>
      <w:tr w:rsidR="00F07C3B" w:rsidRPr="009930B7" w:rsidTr="00D96663">
        <w:tc>
          <w:tcPr>
            <w:tcW w:w="4395"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1418" w:type="dxa"/>
            <w:vAlign w:val="center"/>
          </w:tcPr>
          <w:p w:rsidR="00F07C3B" w:rsidRPr="009930B7" w:rsidRDefault="00F07C3B" w:rsidP="003468FA">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1417"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r>
      <w:tr w:rsidR="00F07C3B" w:rsidRPr="009930B7" w:rsidTr="00D96663">
        <w:tc>
          <w:tcPr>
            <w:tcW w:w="4395"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5387" w:type="dxa"/>
            <w:gridSpan w:val="4"/>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27069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07C3B" w:rsidRPr="00E44D34"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E44D34" w:rsidRDefault="00F07C3B" w:rsidP="00426A46">
            <w:pPr>
              <w:jc w:val="center"/>
              <w:rPr>
                <w:rFonts w:ascii="Times New Roman" w:eastAsia="Times New Roman" w:hAnsi="Times New Roman" w:cs="Times New Roman"/>
                <w:sz w:val="28"/>
                <w:szCs w:val="28"/>
                <w:highlight w:val="yellow"/>
                <w:lang w:eastAsia="ru-RU"/>
              </w:rPr>
            </w:pPr>
            <w:r w:rsidRPr="0027069B">
              <w:rPr>
                <w:rFonts w:ascii="Times New Roman" w:eastAsia="Times New Roman" w:hAnsi="Times New Roman" w:cs="Times New Roman"/>
                <w:sz w:val="28"/>
                <w:szCs w:val="28"/>
                <w:lang w:eastAsia="ru-RU"/>
              </w:rPr>
              <w:t>-</w:t>
            </w:r>
          </w:p>
        </w:tc>
      </w:tr>
      <w:tr w:rsidR="00F07C3B" w:rsidRPr="00E44D34"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Чтение художественной литературы</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E44D34" w:rsidRDefault="007525E2" w:rsidP="00426A46">
            <w:pPr>
              <w:jc w:val="center"/>
              <w:rPr>
                <w:rFonts w:ascii="Times New Roman" w:eastAsia="Times New Roman" w:hAnsi="Times New Roman" w:cs="Times New Roman"/>
                <w:sz w:val="28"/>
                <w:szCs w:val="28"/>
                <w:highlight w:val="yellow"/>
                <w:lang w:eastAsia="ru-RU"/>
              </w:rPr>
            </w:pPr>
            <w:r w:rsidRPr="007525E2">
              <w:rPr>
                <w:rFonts w:ascii="Times New Roman" w:eastAsia="Times New Roman" w:hAnsi="Times New Roman" w:cs="Times New Roman"/>
                <w:sz w:val="28"/>
                <w:szCs w:val="28"/>
                <w:lang w:eastAsia="ru-RU"/>
              </w:rPr>
              <w:t>-</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lastRenderedPageBreak/>
              <w:t>Рисование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316702" w:rsidRDefault="00F07C3B" w:rsidP="00426A46">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F07C3B" w:rsidRPr="009930B7" w:rsidTr="00D96663">
        <w:tc>
          <w:tcPr>
            <w:tcW w:w="4395" w:type="dxa"/>
            <w:vAlign w:val="center"/>
          </w:tcPr>
          <w:p w:rsidR="00F07C3B" w:rsidRPr="009930B7" w:rsidRDefault="00F07C3B" w:rsidP="00426A46">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r>
      <w:tr w:rsidR="00F07C3B" w:rsidRPr="009930B7" w:rsidTr="00D96663">
        <w:tc>
          <w:tcPr>
            <w:tcW w:w="4395" w:type="dxa"/>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5387" w:type="dxa"/>
            <w:gridSpan w:val="4"/>
          </w:tcPr>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F07C3B" w:rsidTr="00D96663">
        <w:tc>
          <w:tcPr>
            <w:tcW w:w="4395" w:type="dxa"/>
          </w:tcPr>
          <w:p w:rsidR="00F07C3B" w:rsidRPr="00EB43CE" w:rsidRDefault="00EB43CE" w:rsidP="00426A46">
            <w:pPr>
              <w:rPr>
                <w:rFonts w:ascii="Times New Roman" w:eastAsia="Times New Roman" w:hAnsi="Times New Roman" w:cs="Times New Roman"/>
                <w:sz w:val="24"/>
                <w:szCs w:val="24"/>
              </w:rPr>
            </w:pPr>
            <w:r w:rsidRPr="00EB43CE">
              <w:rPr>
                <w:rFonts w:ascii="Times New Roman" w:hAnsi="Times New Roman" w:cs="Times New Roman"/>
                <w:sz w:val="24"/>
                <w:szCs w:val="24"/>
              </w:rPr>
              <w:t>Театральный кружок «Теремок»</w:t>
            </w:r>
          </w:p>
        </w:tc>
        <w:tc>
          <w:tcPr>
            <w:tcW w:w="1418" w:type="dxa"/>
          </w:tcPr>
          <w:p w:rsidR="00F07C3B"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7" w:type="dxa"/>
          </w:tcPr>
          <w:p w:rsidR="00F07C3B"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F07C3B" w:rsidRPr="00642297"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1</w:t>
            </w:r>
          </w:p>
        </w:tc>
        <w:tc>
          <w:tcPr>
            <w:tcW w:w="1276" w:type="dxa"/>
          </w:tcPr>
          <w:p w:rsidR="00F07C3B" w:rsidRPr="00642297"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w:t>
            </w:r>
          </w:p>
        </w:tc>
      </w:tr>
      <w:tr w:rsidR="00F07C3B" w:rsidTr="00D96663">
        <w:tc>
          <w:tcPr>
            <w:tcW w:w="4395" w:type="dxa"/>
          </w:tcPr>
          <w:p w:rsidR="00F07C3B" w:rsidRPr="00EB43CE" w:rsidRDefault="00F07C3B" w:rsidP="00426A46">
            <w:pPr>
              <w:rPr>
                <w:rFonts w:ascii="Times New Roman" w:hAnsi="Times New Roman" w:cs="Times New Roman"/>
                <w:sz w:val="24"/>
                <w:szCs w:val="24"/>
              </w:rPr>
            </w:pPr>
            <w:r w:rsidRPr="00EB43CE">
              <w:rPr>
                <w:rFonts w:ascii="Times New Roman" w:hAnsi="Times New Roman" w:cs="Times New Roman"/>
                <w:sz w:val="24"/>
                <w:szCs w:val="24"/>
              </w:rPr>
              <w:t xml:space="preserve">Кружок </w:t>
            </w:r>
            <w:r w:rsidR="00EB43CE" w:rsidRPr="00EB43CE">
              <w:rPr>
                <w:rFonts w:ascii="Times New Roman" w:hAnsi="Times New Roman" w:cs="Times New Roman"/>
                <w:sz w:val="24"/>
                <w:szCs w:val="24"/>
              </w:rPr>
              <w:t>«Умелые ручки»</w:t>
            </w:r>
          </w:p>
        </w:tc>
        <w:tc>
          <w:tcPr>
            <w:tcW w:w="1418" w:type="dxa"/>
          </w:tcPr>
          <w:p w:rsidR="00F07C3B"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7" w:type="dxa"/>
          </w:tcPr>
          <w:p w:rsidR="00F07C3B"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F07C3B" w:rsidRPr="00642297"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w:t>
            </w:r>
          </w:p>
        </w:tc>
        <w:tc>
          <w:tcPr>
            <w:tcW w:w="1276" w:type="dxa"/>
          </w:tcPr>
          <w:p w:rsidR="00F07C3B" w:rsidRPr="00642297"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1</w:t>
            </w:r>
          </w:p>
        </w:tc>
      </w:tr>
      <w:tr w:rsidR="00F07C3B" w:rsidRPr="0061236D" w:rsidTr="00D96663">
        <w:tc>
          <w:tcPr>
            <w:tcW w:w="4395" w:type="dxa"/>
          </w:tcPr>
          <w:p w:rsidR="00F07C3B" w:rsidRPr="0061236D" w:rsidRDefault="00F07C3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1418" w:type="dxa"/>
          </w:tcPr>
          <w:p w:rsidR="00F07C3B" w:rsidRPr="0061236D" w:rsidRDefault="00F07C3B" w:rsidP="00426A46">
            <w:pPr>
              <w:jc w:val="center"/>
              <w:rPr>
                <w:rFonts w:ascii="Times New Roman" w:hAnsi="Times New Roman" w:cs="Times New Roman"/>
                <w:b/>
                <w:sz w:val="24"/>
                <w:szCs w:val="24"/>
              </w:rPr>
            </w:pPr>
            <w:r w:rsidRPr="0061236D">
              <w:rPr>
                <w:rFonts w:ascii="Times New Roman" w:hAnsi="Times New Roman" w:cs="Times New Roman"/>
                <w:b/>
                <w:sz w:val="24"/>
                <w:szCs w:val="24"/>
              </w:rPr>
              <w:t>-</w:t>
            </w:r>
          </w:p>
        </w:tc>
        <w:tc>
          <w:tcPr>
            <w:tcW w:w="1417" w:type="dxa"/>
          </w:tcPr>
          <w:p w:rsidR="00F07C3B" w:rsidRPr="0061236D" w:rsidRDefault="00F07C3B" w:rsidP="00426A46">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F07C3B" w:rsidRPr="0061236D" w:rsidRDefault="00F07C3B" w:rsidP="00426A46">
            <w:pPr>
              <w:jc w:val="center"/>
              <w:rPr>
                <w:rFonts w:ascii="Times New Roman" w:hAnsi="Times New Roman" w:cs="Times New Roman"/>
                <w:b/>
                <w:sz w:val="24"/>
                <w:szCs w:val="24"/>
              </w:rPr>
            </w:pPr>
            <w:r w:rsidRPr="0061236D">
              <w:rPr>
                <w:rFonts w:ascii="Times New Roman" w:hAnsi="Times New Roman" w:cs="Times New Roman"/>
                <w:b/>
                <w:sz w:val="24"/>
                <w:szCs w:val="24"/>
              </w:rPr>
              <w:t>1</w:t>
            </w:r>
          </w:p>
        </w:tc>
        <w:tc>
          <w:tcPr>
            <w:tcW w:w="1276" w:type="dxa"/>
          </w:tcPr>
          <w:p w:rsidR="00F07C3B" w:rsidRPr="0061236D" w:rsidRDefault="0027069B" w:rsidP="00426A46">
            <w:pPr>
              <w:jc w:val="center"/>
              <w:rPr>
                <w:rFonts w:ascii="Times New Roman" w:hAnsi="Times New Roman" w:cs="Times New Roman"/>
                <w:b/>
                <w:sz w:val="24"/>
                <w:szCs w:val="24"/>
              </w:rPr>
            </w:pPr>
            <w:r>
              <w:rPr>
                <w:rFonts w:ascii="Times New Roman" w:hAnsi="Times New Roman" w:cs="Times New Roman"/>
                <w:b/>
                <w:sz w:val="24"/>
                <w:szCs w:val="24"/>
              </w:rPr>
              <w:t>1</w:t>
            </w:r>
          </w:p>
        </w:tc>
      </w:tr>
      <w:tr w:rsidR="00F07C3B" w:rsidRPr="00CD425E" w:rsidTr="00D96663">
        <w:tc>
          <w:tcPr>
            <w:tcW w:w="4395" w:type="dxa"/>
          </w:tcPr>
          <w:p w:rsidR="00F07C3B" w:rsidRPr="0061236D" w:rsidRDefault="00F07C3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1418"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10</w:t>
            </w:r>
          </w:p>
        </w:tc>
        <w:tc>
          <w:tcPr>
            <w:tcW w:w="1417"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10</w:t>
            </w:r>
          </w:p>
        </w:tc>
        <w:tc>
          <w:tcPr>
            <w:tcW w:w="1276"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11</w:t>
            </w:r>
          </w:p>
        </w:tc>
        <w:tc>
          <w:tcPr>
            <w:tcW w:w="1276" w:type="dxa"/>
          </w:tcPr>
          <w:p w:rsidR="00F07C3B" w:rsidRPr="00CD425E" w:rsidRDefault="0027069B" w:rsidP="00426A46">
            <w:pPr>
              <w:jc w:val="center"/>
              <w:rPr>
                <w:rFonts w:ascii="Times New Roman" w:hAnsi="Times New Roman" w:cs="Times New Roman"/>
                <w:b/>
                <w:sz w:val="28"/>
                <w:szCs w:val="28"/>
              </w:rPr>
            </w:pPr>
            <w:r>
              <w:rPr>
                <w:rFonts w:ascii="Times New Roman" w:hAnsi="Times New Roman" w:cs="Times New Roman"/>
                <w:b/>
                <w:sz w:val="28"/>
                <w:szCs w:val="28"/>
              </w:rPr>
              <w:t>13</w:t>
            </w:r>
          </w:p>
        </w:tc>
      </w:tr>
    </w:tbl>
    <w:p w:rsidR="003B4094" w:rsidRDefault="003B4094" w:rsidP="00AF3B5A">
      <w:pPr>
        <w:widowControl w:val="0"/>
        <w:autoSpaceDE w:val="0"/>
        <w:autoSpaceDN w:val="0"/>
        <w:adjustRightInd w:val="0"/>
        <w:spacing w:after="0" w:line="240" w:lineRule="auto"/>
        <w:rPr>
          <w:rFonts w:ascii="Times New Roman" w:eastAsia="Calibri" w:hAnsi="Times New Roman" w:cs="Times New Roman"/>
          <w:b/>
          <w:i/>
          <w:color w:val="000000"/>
          <w:sz w:val="32"/>
          <w:szCs w:val="32"/>
          <w:lang w:eastAsia="ru-RU"/>
        </w:rPr>
      </w:pPr>
    </w:p>
    <w:p w:rsidR="00ED558F" w:rsidRDefault="00ED558F" w:rsidP="003B4094">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3B4094" w:rsidRPr="002A282D" w:rsidRDefault="003B4094" w:rsidP="003B4094">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3B4094" w:rsidRPr="00B86366" w:rsidRDefault="003B4094" w:rsidP="003B4094">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3B4094" w:rsidRPr="00B86366" w:rsidRDefault="003B4094" w:rsidP="003B4094">
      <w:pPr>
        <w:spacing w:after="12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proofErr w:type="gramStart"/>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27069B">
        <w:rPr>
          <w:rFonts w:ascii="Times New Roman" w:eastAsia="Calibri" w:hAnsi="Times New Roman" w:cs="Times New Roman"/>
          <w:color w:val="000000"/>
          <w:sz w:val="28"/>
          <w:szCs w:val="28"/>
        </w:rPr>
        <w:t>ьного потенциала пространства МК</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B4094" w:rsidRPr="00B86366" w:rsidRDefault="003B4094" w:rsidP="003B4094">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w:t>
      </w:r>
      <w:proofErr w:type="gramStart"/>
      <w:r w:rsidRPr="00B86366">
        <w:rPr>
          <w:rFonts w:ascii="Times New Roman" w:eastAsia="Lucida Sans Unicode" w:hAnsi="Times New Roman" w:cs="Times New Roman"/>
          <w:color w:val="000000"/>
          <w:kern w:val="1"/>
          <w:sz w:val="28"/>
          <w:szCs w:val="28"/>
          <w:lang w:eastAsia="hi-IN" w:bidi="hi-IN"/>
        </w:rPr>
        <w:t>построена</w:t>
      </w:r>
      <w:proofErr w:type="gramEnd"/>
      <w:r w:rsidRPr="00B86366">
        <w:rPr>
          <w:rFonts w:ascii="Times New Roman" w:eastAsia="Lucida Sans Unicode" w:hAnsi="Times New Roman" w:cs="Times New Roman"/>
          <w:color w:val="000000"/>
          <w:kern w:val="1"/>
          <w:sz w:val="28"/>
          <w:szCs w:val="28"/>
          <w:lang w:eastAsia="hi-IN" w:bidi="hi-IN"/>
        </w:rPr>
        <w:t xml:space="preserve">  на  следующих  принципах:</w:t>
      </w:r>
    </w:p>
    <w:p w:rsidR="003B4094" w:rsidRPr="00B86366" w:rsidRDefault="003B4094" w:rsidP="00303DD1">
      <w:pPr>
        <w:widowControl w:val="0"/>
        <w:numPr>
          <w:ilvl w:val="0"/>
          <w:numId w:val="50"/>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3B4094" w:rsidRPr="00B86366" w:rsidRDefault="003B4094" w:rsidP="00303DD1">
      <w:pPr>
        <w:widowControl w:val="0"/>
        <w:numPr>
          <w:ilvl w:val="0"/>
          <w:numId w:val="50"/>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трансформируемость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303DD1">
      <w:pPr>
        <w:widowControl w:val="0"/>
        <w:numPr>
          <w:ilvl w:val="0"/>
          <w:numId w:val="50"/>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полифункциональность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303DD1">
      <w:pPr>
        <w:widowControl w:val="0"/>
        <w:numPr>
          <w:ilvl w:val="0"/>
          <w:numId w:val="50"/>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3B4094" w:rsidRPr="00B86366" w:rsidRDefault="003B4094" w:rsidP="00303DD1">
      <w:pPr>
        <w:widowControl w:val="0"/>
        <w:numPr>
          <w:ilvl w:val="0"/>
          <w:numId w:val="50"/>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3B4094" w:rsidRPr="00B86366" w:rsidRDefault="003B4094" w:rsidP="00303DD1">
      <w:pPr>
        <w:widowControl w:val="0"/>
        <w:numPr>
          <w:ilvl w:val="0"/>
          <w:numId w:val="50"/>
        </w:numPr>
        <w:suppressAutoHyphens/>
        <w:spacing w:after="12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3B4094" w:rsidRPr="00B86366" w:rsidRDefault="003B4094" w:rsidP="003B4094">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lastRenderedPageBreak/>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3B4094" w:rsidRPr="00B86366" w:rsidRDefault="003B4094" w:rsidP="0027069B">
      <w:pPr>
        <w:spacing w:after="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3B4094" w:rsidRPr="00B86366" w:rsidRDefault="003B4094" w:rsidP="00303DD1">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B4094" w:rsidRPr="00B86366" w:rsidRDefault="003B4094" w:rsidP="00303DD1">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3B4094" w:rsidRPr="00B86366" w:rsidRDefault="003B4094" w:rsidP="00303DD1">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3B4094" w:rsidRPr="00B86366" w:rsidRDefault="003B4094" w:rsidP="00303DD1">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Трансформируемость</w:t>
      </w:r>
      <w:proofErr w:type="spellEnd"/>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Полифункциональность</w:t>
      </w:r>
      <w:proofErr w:type="spellEnd"/>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3B4094" w:rsidRPr="00B86366" w:rsidRDefault="003B4094" w:rsidP="00BC7A46">
      <w:pPr>
        <w:spacing w:after="12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3B4094" w:rsidRPr="00B86366" w:rsidRDefault="003B4094" w:rsidP="003B4094">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3B4094" w:rsidRPr="008E35AF" w:rsidRDefault="0027069B" w:rsidP="003B4094">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7D5464">
        <w:rPr>
          <w:rFonts w:ascii="Times New Roman" w:eastAsia="Calibri" w:hAnsi="Times New Roman" w:cs="Times New Roman"/>
          <w:b/>
          <w:color w:val="000000"/>
          <w:sz w:val="28"/>
          <w:szCs w:val="28"/>
        </w:rPr>
        <w:t>МКДОУ «</w:t>
      </w:r>
      <w:r w:rsidR="007D5464" w:rsidRPr="007D5464">
        <w:rPr>
          <w:rFonts w:ascii="Times New Roman" w:hAnsi="Times New Roman" w:cs="Times New Roman"/>
          <w:b/>
          <w:bCs/>
          <w:sz w:val="28"/>
          <w:szCs w:val="28"/>
          <w:lang w:eastAsia="ru-RU"/>
        </w:rPr>
        <w:t xml:space="preserve">Детский сад </w:t>
      </w:r>
      <w:r w:rsidR="008E35AF" w:rsidRPr="008E35AF">
        <w:rPr>
          <w:rFonts w:ascii="Times New Roman" w:hAnsi="Times New Roman" w:cs="Times New Roman"/>
          <w:b/>
          <w:bCs/>
          <w:sz w:val="28"/>
          <w:szCs w:val="28"/>
          <w:lang w:eastAsia="ru-RU"/>
        </w:rPr>
        <w:t>«Ласточка</w:t>
      </w:r>
      <w:r w:rsidR="003B4094" w:rsidRPr="008E35AF">
        <w:rPr>
          <w:rFonts w:ascii="Times New Roman" w:eastAsia="Calibri" w:hAnsi="Times New Roman" w:cs="Times New Roman"/>
          <w:b/>
          <w:color w:val="000000"/>
          <w:sz w:val="28"/>
          <w:szCs w:val="28"/>
        </w:rPr>
        <w:t>»</w:t>
      </w:r>
    </w:p>
    <w:tbl>
      <w:tblPr>
        <w:tblStyle w:val="1"/>
        <w:tblW w:w="10172" w:type="dxa"/>
        <w:tblInd w:w="-459" w:type="dxa"/>
        <w:tblLook w:val="04A0"/>
      </w:tblPr>
      <w:tblGrid>
        <w:gridCol w:w="2410"/>
        <w:gridCol w:w="3827"/>
        <w:gridCol w:w="3935"/>
      </w:tblGrid>
      <w:tr w:rsidR="003B4094" w:rsidRPr="001F7BF9" w:rsidTr="00303DD1">
        <w:tc>
          <w:tcPr>
            <w:tcW w:w="2410" w:type="dxa"/>
          </w:tcPr>
          <w:p w:rsidR="003B4094" w:rsidRPr="001F7BF9" w:rsidRDefault="003B4094" w:rsidP="00287F6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827"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935"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3B4094" w:rsidRPr="001F7BF9" w:rsidTr="00287F68">
        <w:tc>
          <w:tcPr>
            <w:tcW w:w="10172" w:type="dxa"/>
            <w:gridSpan w:val="3"/>
          </w:tcPr>
          <w:p w:rsidR="003B4094" w:rsidRPr="001F7BF9" w:rsidRDefault="0027069B" w:rsidP="00287F68">
            <w:pPr>
              <w:jc w:val="center"/>
              <w:rPr>
                <w:rFonts w:eastAsia="Batang" w:cs="Times New Roman"/>
                <w:b/>
                <w:color w:val="000000"/>
                <w:szCs w:val="28"/>
                <w:lang w:eastAsia="ko-KR"/>
              </w:rPr>
            </w:pPr>
            <w:r>
              <w:rPr>
                <w:rFonts w:eastAsia="Batang" w:cs="Times New Roman"/>
                <w:b/>
                <w:bCs/>
                <w:color w:val="000000"/>
                <w:szCs w:val="28"/>
                <w:lang w:eastAsia="ko-KR"/>
              </w:rPr>
              <w:t>Предметно-развивающая среда в МК</w:t>
            </w:r>
            <w:r w:rsidR="003B4094" w:rsidRPr="001F7BF9">
              <w:rPr>
                <w:rFonts w:eastAsia="Batang" w:cs="Times New Roman"/>
                <w:b/>
                <w:bCs/>
                <w:color w:val="000000"/>
                <w:szCs w:val="28"/>
                <w:lang w:eastAsia="ko-KR"/>
              </w:rPr>
              <w:t>ДОУ</w:t>
            </w:r>
          </w:p>
        </w:tc>
      </w:tr>
      <w:tr w:rsidR="003B4094" w:rsidRPr="001F7BF9" w:rsidTr="00303DD1">
        <w:tc>
          <w:tcPr>
            <w:tcW w:w="2410" w:type="dxa"/>
          </w:tcPr>
          <w:p w:rsidR="003B4094" w:rsidRPr="00104F6C" w:rsidRDefault="008B2BA0" w:rsidP="00287F68">
            <w:pPr>
              <w:snapToGrid w:val="0"/>
              <w:rPr>
                <w:b/>
                <w:szCs w:val="28"/>
              </w:rPr>
            </w:pPr>
            <w:r>
              <w:rPr>
                <w:b/>
                <w:szCs w:val="28"/>
              </w:rPr>
              <w:t>Музыкально-физкультурный</w:t>
            </w:r>
            <w:r w:rsidR="003B4094" w:rsidRPr="00104F6C">
              <w:rPr>
                <w:b/>
                <w:szCs w:val="28"/>
              </w:rPr>
              <w:t xml:space="preserve"> зал</w:t>
            </w:r>
          </w:p>
        </w:tc>
        <w:tc>
          <w:tcPr>
            <w:tcW w:w="3827" w:type="dxa"/>
          </w:tcPr>
          <w:p w:rsidR="003B4094" w:rsidRPr="00104F6C" w:rsidRDefault="008B2BA0" w:rsidP="00303DD1">
            <w:pPr>
              <w:pStyle w:val="a3"/>
              <w:widowControl w:val="0"/>
              <w:numPr>
                <w:ilvl w:val="0"/>
                <w:numId w:val="63"/>
              </w:numPr>
              <w:suppressAutoHyphens/>
              <w:snapToGrid w:val="0"/>
              <w:ind w:left="318" w:hanging="284"/>
              <w:rPr>
                <w:szCs w:val="28"/>
              </w:rPr>
            </w:pPr>
            <w:r>
              <w:rPr>
                <w:szCs w:val="28"/>
              </w:rPr>
              <w:t>Организованная</w:t>
            </w:r>
            <w:r w:rsidR="003B4094" w:rsidRPr="00104F6C">
              <w:rPr>
                <w:szCs w:val="28"/>
              </w:rPr>
              <w:t xml:space="preserve"> образовательная деятельность</w:t>
            </w:r>
          </w:p>
          <w:p w:rsidR="003B4094" w:rsidRPr="00104F6C" w:rsidRDefault="003B4094" w:rsidP="00303DD1">
            <w:pPr>
              <w:pStyle w:val="a3"/>
              <w:widowControl w:val="0"/>
              <w:numPr>
                <w:ilvl w:val="0"/>
                <w:numId w:val="63"/>
              </w:numPr>
              <w:suppressAutoHyphens/>
              <w:ind w:left="318" w:hanging="284"/>
              <w:rPr>
                <w:szCs w:val="28"/>
              </w:rPr>
            </w:pPr>
            <w:r w:rsidRPr="00104F6C">
              <w:rPr>
                <w:szCs w:val="28"/>
              </w:rPr>
              <w:t>Утренняя  гимнастика</w:t>
            </w:r>
          </w:p>
          <w:p w:rsidR="003B4094" w:rsidRPr="00104F6C" w:rsidRDefault="003B4094" w:rsidP="00303DD1">
            <w:pPr>
              <w:pStyle w:val="a3"/>
              <w:widowControl w:val="0"/>
              <w:numPr>
                <w:ilvl w:val="0"/>
                <w:numId w:val="63"/>
              </w:numPr>
              <w:suppressAutoHyphens/>
              <w:ind w:left="318" w:hanging="284"/>
              <w:rPr>
                <w:szCs w:val="28"/>
              </w:rPr>
            </w:pPr>
            <w:proofErr w:type="spellStart"/>
            <w:r w:rsidRPr="00104F6C">
              <w:rPr>
                <w:szCs w:val="28"/>
              </w:rPr>
              <w:t>Досуговые</w:t>
            </w:r>
            <w:proofErr w:type="spellEnd"/>
            <w:r w:rsidRPr="00104F6C">
              <w:rPr>
                <w:szCs w:val="28"/>
              </w:rPr>
              <w:t xml:space="preserve"> мероприятия, </w:t>
            </w:r>
          </w:p>
          <w:p w:rsidR="003B4094" w:rsidRPr="00104F6C" w:rsidRDefault="003B4094" w:rsidP="00303DD1">
            <w:pPr>
              <w:pStyle w:val="a3"/>
              <w:widowControl w:val="0"/>
              <w:numPr>
                <w:ilvl w:val="0"/>
                <w:numId w:val="63"/>
              </w:numPr>
              <w:suppressAutoHyphens/>
              <w:ind w:left="318" w:hanging="284"/>
              <w:rPr>
                <w:szCs w:val="28"/>
              </w:rPr>
            </w:pPr>
            <w:r w:rsidRPr="00104F6C">
              <w:rPr>
                <w:szCs w:val="28"/>
              </w:rPr>
              <w:t>Праздники</w:t>
            </w:r>
          </w:p>
          <w:p w:rsidR="003B4094" w:rsidRPr="00104F6C" w:rsidRDefault="003B4094" w:rsidP="00303DD1">
            <w:pPr>
              <w:pStyle w:val="a3"/>
              <w:widowControl w:val="0"/>
              <w:numPr>
                <w:ilvl w:val="0"/>
                <w:numId w:val="63"/>
              </w:numPr>
              <w:suppressAutoHyphens/>
              <w:ind w:left="318" w:hanging="284"/>
              <w:rPr>
                <w:szCs w:val="28"/>
              </w:rPr>
            </w:pPr>
            <w:r w:rsidRPr="00104F6C">
              <w:rPr>
                <w:szCs w:val="28"/>
              </w:rPr>
              <w:t>Театрализованные представления</w:t>
            </w:r>
          </w:p>
          <w:p w:rsidR="003B4094" w:rsidRPr="00104F6C" w:rsidRDefault="003B4094" w:rsidP="00303DD1">
            <w:pPr>
              <w:pStyle w:val="a3"/>
              <w:widowControl w:val="0"/>
              <w:numPr>
                <w:ilvl w:val="0"/>
                <w:numId w:val="63"/>
              </w:numPr>
              <w:suppressAutoHyphens/>
              <w:ind w:left="318" w:hanging="284"/>
              <w:rPr>
                <w:szCs w:val="28"/>
              </w:rPr>
            </w:pPr>
            <w:r w:rsidRPr="00104F6C">
              <w:rPr>
                <w:szCs w:val="28"/>
              </w:rPr>
              <w:lastRenderedPageBreak/>
              <w:t>Родительские собрания и прочие мероприятия для родителей</w:t>
            </w:r>
          </w:p>
        </w:tc>
        <w:tc>
          <w:tcPr>
            <w:tcW w:w="3935" w:type="dxa"/>
          </w:tcPr>
          <w:p w:rsidR="003B4094" w:rsidRPr="00331CD1" w:rsidRDefault="003B4094" w:rsidP="00303DD1">
            <w:pPr>
              <w:pStyle w:val="a3"/>
              <w:widowControl w:val="0"/>
              <w:numPr>
                <w:ilvl w:val="0"/>
                <w:numId w:val="64"/>
              </w:numPr>
              <w:suppressAutoHyphens/>
              <w:snapToGrid w:val="0"/>
              <w:ind w:left="317" w:hanging="317"/>
              <w:rPr>
                <w:szCs w:val="28"/>
              </w:rPr>
            </w:pPr>
            <w:r w:rsidRPr="00331CD1">
              <w:rPr>
                <w:szCs w:val="28"/>
              </w:rPr>
              <w:lastRenderedPageBreak/>
              <w:t>Телевизор, музыкальный центр,</w:t>
            </w:r>
            <w:r w:rsidRPr="00104F6C">
              <w:t xml:space="preserve"> </w:t>
            </w:r>
          </w:p>
          <w:p w:rsidR="003B4094" w:rsidRPr="00104F6C" w:rsidRDefault="003B4094" w:rsidP="00303DD1">
            <w:pPr>
              <w:pStyle w:val="a3"/>
              <w:widowControl w:val="0"/>
              <w:numPr>
                <w:ilvl w:val="0"/>
                <w:numId w:val="64"/>
              </w:numPr>
              <w:suppressAutoHyphens/>
              <w:ind w:left="317" w:hanging="317"/>
              <w:rPr>
                <w:szCs w:val="28"/>
              </w:rPr>
            </w:pPr>
            <w:r w:rsidRPr="00331CD1">
              <w:rPr>
                <w:szCs w:val="28"/>
              </w:rPr>
              <w:t>Пианино</w:t>
            </w:r>
          </w:p>
          <w:p w:rsidR="003B4094" w:rsidRPr="00104F6C" w:rsidRDefault="003B4094" w:rsidP="00303DD1">
            <w:pPr>
              <w:pStyle w:val="a3"/>
              <w:widowControl w:val="0"/>
              <w:numPr>
                <w:ilvl w:val="0"/>
                <w:numId w:val="64"/>
              </w:numPr>
              <w:suppressAutoHyphens/>
              <w:ind w:left="317" w:hanging="317"/>
              <w:rPr>
                <w:szCs w:val="28"/>
              </w:rPr>
            </w:pPr>
            <w:r w:rsidRPr="00104F6C">
              <w:rPr>
                <w:szCs w:val="28"/>
              </w:rPr>
              <w:t>Детские музыкальные инструменты</w:t>
            </w:r>
          </w:p>
          <w:p w:rsidR="003B4094" w:rsidRPr="00104F6C" w:rsidRDefault="003B4094" w:rsidP="00303DD1">
            <w:pPr>
              <w:pStyle w:val="a3"/>
              <w:widowControl w:val="0"/>
              <w:numPr>
                <w:ilvl w:val="0"/>
                <w:numId w:val="64"/>
              </w:numPr>
              <w:suppressAutoHyphens/>
              <w:ind w:left="317" w:hanging="317"/>
              <w:rPr>
                <w:szCs w:val="28"/>
              </w:rPr>
            </w:pPr>
            <w:r w:rsidRPr="00104F6C">
              <w:rPr>
                <w:szCs w:val="28"/>
              </w:rPr>
              <w:t>Различные виды театра,  ширмы</w:t>
            </w:r>
          </w:p>
          <w:p w:rsidR="003B4094" w:rsidRDefault="003B4094" w:rsidP="00303DD1">
            <w:pPr>
              <w:pStyle w:val="a3"/>
              <w:widowControl w:val="0"/>
              <w:numPr>
                <w:ilvl w:val="0"/>
                <w:numId w:val="64"/>
              </w:numPr>
              <w:suppressAutoHyphens/>
              <w:ind w:left="317" w:hanging="317"/>
              <w:rPr>
                <w:szCs w:val="28"/>
              </w:rPr>
            </w:pPr>
            <w:r w:rsidRPr="00104F6C">
              <w:rPr>
                <w:szCs w:val="28"/>
              </w:rPr>
              <w:t xml:space="preserve">Шкаф  для используемых  </w:t>
            </w:r>
            <w:r w:rsidRPr="00104F6C">
              <w:rPr>
                <w:szCs w:val="28"/>
              </w:rPr>
              <w:lastRenderedPageBreak/>
              <w:t>муз</w:t>
            </w:r>
            <w:proofErr w:type="gramStart"/>
            <w:r w:rsidRPr="00104F6C">
              <w:rPr>
                <w:szCs w:val="28"/>
              </w:rPr>
              <w:t>.</w:t>
            </w:r>
            <w:proofErr w:type="gramEnd"/>
            <w:r w:rsidRPr="00104F6C">
              <w:rPr>
                <w:szCs w:val="28"/>
              </w:rPr>
              <w:t xml:space="preserve"> </w:t>
            </w:r>
            <w:proofErr w:type="gramStart"/>
            <w:r w:rsidRPr="00104F6C">
              <w:rPr>
                <w:szCs w:val="28"/>
              </w:rPr>
              <w:t>р</w:t>
            </w:r>
            <w:proofErr w:type="gramEnd"/>
            <w:r w:rsidRPr="00104F6C">
              <w:rPr>
                <w:szCs w:val="28"/>
              </w:rPr>
              <w:t xml:space="preserve">уководителем  пособий, игрушек, атрибутов </w:t>
            </w:r>
          </w:p>
          <w:p w:rsidR="00331CD1" w:rsidRPr="00104F6C" w:rsidRDefault="00331CD1" w:rsidP="00303DD1">
            <w:pPr>
              <w:pStyle w:val="a3"/>
              <w:widowControl w:val="0"/>
              <w:numPr>
                <w:ilvl w:val="0"/>
                <w:numId w:val="64"/>
              </w:numPr>
              <w:suppressAutoHyphens/>
              <w:ind w:left="317" w:hanging="317"/>
              <w:rPr>
                <w:szCs w:val="28"/>
              </w:rPr>
            </w:pPr>
            <w:r w:rsidRPr="00104F6C">
              <w:rPr>
                <w:szCs w:val="28"/>
              </w:rPr>
              <w:t>Спортивное оборудование для прыжков, метания, лазания, равновесия</w:t>
            </w:r>
          </w:p>
          <w:p w:rsidR="00331CD1" w:rsidRPr="00331CD1" w:rsidRDefault="00331CD1" w:rsidP="00303DD1">
            <w:pPr>
              <w:pStyle w:val="a3"/>
              <w:widowControl w:val="0"/>
              <w:numPr>
                <w:ilvl w:val="0"/>
                <w:numId w:val="64"/>
              </w:numPr>
              <w:suppressAutoHyphens/>
              <w:ind w:left="317" w:hanging="317"/>
              <w:rPr>
                <w:szCs w:val="28"/>
              </w:rPr>
            </w:pPr>
            <w:r w:rsidRPr="00104F6C">
              <w:rPr>
                <w:szCs w:val="28"/>
              </w:rPr>
              <w:t>Нетрадиционное физкультурное оборудование</w:t>
            </w:r>
          </w:p>
        </w:tc>
      </w:tr>
      <w:tr w:rsidR="00ED558F" w:rsidRPr="001F7BF9" w:rsidTr="00303DD1">
        <w:tc>
          <w:tcPr>
            <w:tcW w:w="2410" w:type="dxa"/>
          </w:tcPr>
          <w:p w:rsidR="00ED558F" w:rsidRDefault="00ED558F" w:rsidP="0015675A">
            <w:pPr>
              <w:snapToGrid w:val="0"/>
              <w:rPr>
                <w:rFonts w:eastAsia="Batang" w:cs="Times New Roman"/>
                <w:b/>
                <w:color w:val="000000"/>
                <w:szCs w:val="28"/>
                <w:lang w:eastAsia="ko-KR"/>
              </w:rPr>
            </w:pPr>
            <w:r>
              <w:rPr>
                <w:rFonts w:eastAsia="Batang" w:cs="Times New Roman"/>
                <w:b/>
                <w:color w:val="000000"/>
                <w:szCs w:val="28"/>
                <w:lang w:eastAsia="ko-KR"/>
              </w:rPr>
              <w:lastRenderedPageBreak/>
              <w:t>Методический кабинет</w:t>
            </w:r>
          </w:p>
          <w:p w:rsidR="00ED558F" w:rsidRPr="001F7BF9" w:rsidRDefault="00ED558F" w:rsidP="0015675A">
            <w:pPr>
              <w:snapToGrid w:val="0"/>
              <w:rPr>
                <w:rFonts w:eastAsia="Batang" w:cs="Times New Roman"/>
                <w:b/>
                <w:color w:val="000000"/>
                <w:szCs w:val="28"/>
                <w:lang w:eastAsia="ko-KR"/>
              </w:rPr>
            </w:pPr>
            <w:r>
              <w:rPr>
                <w:rFonts w:eastAsia="Batang" w:cs="Times New Roman"/>
                <w:b/>
                <w:color w:val="000000"/>
                <w:szCs w:val="28"/>
                <w:lang w:eastAsia="ko-KR"/>
              </w:rPr>
              <w:t xml:space="preserve">Кабинет педагога-психолога и учителя-логопеда </w:t>
            </w:r>
          </w:p>
        </w:tc>
        <w:tc>
          <w:tcPr>
            <w:tcW w:w="3827" w:type="dxa"/>
          </w:tcPr>
          <w:p w:rsidR="00ED558F" w:rsidRDefault="00ED558F" w:rsidP="00303DD1">
            <w:pPr>
              <w:widowControl w:val="0"/>
              <w:numPr>
                <w:ilvl w:val="0"/>
                <w:numId w:val="52"/>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ED558F" w:rsidRDefault="00ED558F" w:rsidP="00303DD1">
            <w:pPr>
              <w:widowControl w:val="0"/>
              <w:numPr>
                <w:ilvl w:val="0"/>
                <w:numId w:val="52"/>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ED558F" w:rsidRPr="00303DD1" w:rsidRDefault="00ED558F" w:rsidP="00303DD1">
            <w:pPr>
              <w:widowControl w:val="0"/>
              <w:numPr>
                <w:ilvl w:val="0"/>
                <w:numId w:val="52"/>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p w:rsidR="00303DD1" w:rsidRDefault="00303DD1" w:rsidP="00303DD1">
            <w:pPr>
              <w:widowControl w:val="0"/>
              <w:numPr>
                <w:ilvl w:val="0"/>
                <w:numId w:val="52"/>
              </w:numPr>
              <w:suppressAutoHyphens/>
              <w:snapToGrid w:val="0"/>
              <w:ind w:left="349" w:hanging="283"/>
              <w:rPr>
                <w:rFonts w:cs="Times New Roman"/>
                <w:szCs w:val="28"/>
              </w:rPr>
            </w:pPr>
            <w:r>
              <w:rPr>
                <w:rFonts w:cs="Times New Roman"/>
                <w:szCs w:val="28"/>
              </w:rPr>
              <w:t>Коррекционная работа с детьми;</w:t>
            </w:r>
          </w:p>
          <w:p w:rsidR="00303DD1" w:rsidRPr="00BB05BA" w:rsidRDefault="00303DD1" w:rsidP="00303DD1">
            <w:pPr>
              <w:widowControl w:val="0"/>
              <w:numPr>
                <w:ilvl w:val="0"/>
                <w:numId w:val="52"/>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303DD1" w:rsidRPr="00BB05BA" w:rsidRDefault="00303DD1" w:rsidP="00303DD1">
            <w:pPr>
              <w:widowControl w:val="0"/>
              <w:numPr>
                <w:ilvl w:val="0"/>
                <w:numId w:val="52"/>
              </w:numPr>
              <w:suppressAutoHyphens/>
              <w:snapToGrid w:val="0"/>
              <w:ind w:left="349" w:hanging="283"/>
              <w:rPr>
                <w:rFonts w:cs="Times New Roman"/>
                <w:szCs w:val="28"/>
              </w:rPr>
            </w:pPr>
            <w:r w:rsidRPr="00BB05BA">
              <w:rPr>
                <w:rFonts w:eastAsia="Times New Roman" w:cs="Times New Roman"/>
                <w:szCs w:val="28"/>
                <w:lang w:eastAsia="ru-RU"/>
              </w:rPr>
              <w:t>Психологическое консульти</w:t>
            </w:r>
            <w:r>
              <w:rPr>
                <w:rFonts w:eastAsia="Times New Roman" w:cs="Times New Roman"/>
                <w:szCs w:val="28"/>
                <w:lang w:eastAsia="ru-RU"/>
              </w:rPr>
              <w:t>рование педагогического состава;</w:t>
            </w:r>
          </w:p>
          <w:p w:rsidR="00303DD1" w:rsidRPr="00303DD1" w:rsidRDefault="00303DD1" w:rsidP="00303DD1">
            <w:pPr>
              <w:widowControl w:val="0"/>
              <w:numPr>
                <w:ilvl w:val="0"/>
                <w:numId w:val="52"/>
              </w:numPr>
              <w:suppressAutoHyphens/>
              <w:snapToGrid w:val="0"/>
              <w:ind w:left="349" w:hanging="283"/>
              <w:rPr>
                <w:rFonts w:cs="Times New Roman"/>
                <w:szCs w:val="28"/>
              </w:rPr>
            </w:pPr>
            <w:r>
              <w:rPr>
                <w:rFonts w:cs="Times New Roman"/>
                <w:szCs w:val="28"/>
              </w:rPr>
              <w:t>Индивидуальные консультации с родителями;</w:t>
            </w:r>
          </w:p>
        </w:tc>
        <w:tc>
          <w:tcPr>
            <w:tcW w:w="3935" w:type="dxa"/>
          </w:tcPr>
          <w:p w:rsidR="00ED558F" w:rsidRDefault="00ED558F" w:rsidP="00303DD1">
            <w:pPr>
              <w:widowControl w:val="0"/>
              <w:numPr>
                <w:ilvl w:val="0"/>
                <w:numId w:val="52"/>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ED558F" w:rsidRDefault="00ED558F" w:rsidP="00303DD1">
            <w:pPr>
              <w:widowControl w:val="0"/>
              <w:numPr>
                <w:ilvl w:val="0"/>
                <w:numId w:val="52"/>
              </w:numPr>
              <w:suppressAutoHyphens/>
              <w:ind w:left="317" w:hanging="357"/>
              <w:rPr>
                <w:rFonts w:cs="Times New Roman"/>
                <w:szCs w:val="28"/>
              </w:rPr>
            </w:pPr>
            <w:r>
              <w:rPr>
                <w:rFonts w:cs="Times New Roman"/>
                <w:szCs w:val="28"/>
              </w:rPr>
              <w:t>Библиотека периодических изданий;</w:t>
            </w:r>
          </w:p>
          <w:p w:rsidR="00ED558F" w:rsidRDefault="00ED558F" w:rsidP="00303DD1">
            <w:pPr>
              <w:widowControl w:val="0"/>
              <w:numPr>
                <w:ilvl w:val="0"/>
                <w:numId w:val="52"/>
              </w:numPr>
              <w:suppressAutoHyphens/>
              <w:ind w:left="317" w:hanging="357"/>
              <w:rPr>
                <w:rFonts w:cs="Times New Roman"/>
                <w:szCs w:val="28"/>
              </w:rPr>
            </w:pPr>
            <w:r>
              <w:rPr>
                <w:rFonts w:cs="Times New Roman"/>
                <w:szCs w:val="28"/>
              </w:rPr>
              <w:t>Демонстрационный, раздаточный материал для занятий;</w:t>
            </w:r>
          </w:p>
          <w:p w:rsidR="00ED558F" w:rsidRDefault="00ED558F" w:rsidP="00303DD1">
            <w:pPr>
              <w:widowControl w:val="0"/>
              <w:numPr>
                <w:ilvl w:val="0"/>
                <w:numId w:val="52"/>
              </w:numPr>
              <w:suppressAutoHyphens/>
              <w:ind w:left="317" w:hanging="357"/>
              <w:rPr>
                <w:rFonts w:cs="Times New Roman"/>
                <w:szCs w:val="28"/>
              </w:rPr>
            </w:pPr>
            <w:r>
              <w:rPr>
                <w:rFonts w:cs="Times New Roman"/>
                <w:szCs w:val="28"/>
              </w:rPr>
              <w:t>Опыт работы педагогов;</w:t>
            </w:r>
          </w:p>
          <w:p w:rsidR="00ED558F" w:rsidRPr="007C1E84" w:rsidRDefault="00ED558F" w:rsidP="00303DD1">
            <w:pPr>
              <w:widowControl w:val="0"/>
              <w:numPr>
                <w:ilvl w:val="0"/>
                <w:numId w:val="52"/>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ED558F" w:rsidRDefault="00ED558F" w:rsidP="00303DD1">
            <w:pPr>
              <w:widowControl w:val="0"/>
              <w:numPr>
                <w:ilvl w:val="0"/>
                <w:numId w:val="52"/>
              </w:numPr>
              <w:suppressAutoHyphens/>
              <w:spacing w:after="120"/>
              <w:ind w:left="317" w:hanging="357"/>
              <w:rPr>
                <w:rFonts w:cs="Times New Roman"/>
                <w:szCs w:val="28"/>
              </w:rPr>
            </w:pPr>
            <w:r>
              <w:rPr>
                <w:rFonts w:cs="Times New Roman"/>
                <w:szCs w:val="28"/>
              </w:rPr>
              <w:t>Игрушки, муляжи.</w:t>
            </w:r>
          </w:p>
          <w:p w:rsidR="00303DD1" w:rsidRPr="00612CAA"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Учебно-методическая литература</w:t>
            </w:r>
          </w:p>
          <w:p w:rsidR="00303DD1" w:rsidRPr="00612CAA"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303DD1" w:rsidRPr="00612CAA"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Аудио диски</w:t>
            </w:r>
          </w:p>
          <w:p w:rsidR="00303DD1" w:rsidRPr="00612CAA"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303DD1" w:rsidRPr="00612CAA"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Настольно- печатные игры</w:t>
            </w:r>
          </w:p>
          <w:p w:rsidR="00303DD1" w:rsidRDefault="00303DD1" w:rsidP="00303DD1">
            <w:pPr>
              <w:pStyle w:val="a5"/>
              <w:numPr>
                <w:ilvl w:val="0"/>
                <w:numId w:val="56"/>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303DD1" w:rsidRDefault="00303DD1" w:rsidP="00303DD1">
            <w:pPr>
              <w:widowControl w:val="0"/>
              <w:numPr>
                <w:ilvl w:val="0"/>
                <w:numId w:val="52"/>
              </w:numPr>
              <w:suppressAutoHyphens/>
              <w:ind w:left="459" w:hanging="425"/>
              <w:rPr>
                <w:rFonts w:cs="Times New Roman"/>
                <w:szCs w:val="28"/>
              </w:rPr>
            </w:pPr>
            <w:r>
              <w:rPr>
                <w:rFonts w:cs="Times New Roman"/>
                <w:szCs w:val="28"/>
              </w:rPr>
              <w:t>Детская мебель;</w:t>
            </w:r>
          </w:p>
          <w:p w:rsidR="00303DD1" w:rsidRDefault="00303DD1" w:rsidP="00303DD1">
            <w:pPr>
              <w:widowControl w:val="0"/>
              <w:numPr>
                <w:ilvl w:val="0"/>
                <w:numId w:val="52"/>
              </w:numPr>
              <w:suppressAutoHyphens/>
              <w:ind w:left="459" w:hanging="425"/>
              <w:rPr>
                <w:rFonts w:cs="Times New Roman"/>
                <w:szCs w:val="28"/>
              </w:rPr>
            </w:pPr>
            <w:r>
              <w:rPr>
                <w:rFonts w:cs="Times New Roman"/>
                <w:szCs w:val="28"/>
              </w:rPr>
              <w:t>Развивающие игры, игровой материал;</w:t>
            </w:r>
          </w:p>
          <w:p w:rsidR="00303DD1" w:rsidRDefault="00303DD1" w:rsidP="00303DD1">
            <w:pPr>
              <w:widowControl w:val="0"/>
              <w:numPr>
                <w:ilvl w:val="0"/>
                <w:numId w:val="52"/>
              </w:numPr>
              <w:suppressAutoHyphens/>
              <w:ind w:left="459" w:hanging="425"/>
              <w:rPr>
                <w:rFonts w:cs="Times New Roman"/>
                <w:szCs w:val="28"/>
              </w:rPr>
            </w:pPr>
            <w:r>
              <w:rPr>
                <w:rFonts w:cs="Times New Roman"/>
                <w:szCs w:val="28"/>
              </w:rPr>
              <w:lastRenderedPageBreak/>
              <w:t>Материал для обследования детей;</w:t>
            </w:r>
          </w:p>
          <w:p w:rsidR="00303DD1" w:rsidRPr="00C25973" w:rsidRDefault="00303DD1" w:rsidP="00303DD1">
            <w:pPr>
              <w:widowControl w:val="0"/>
              <w:numPr>
                <w:ilvl w:val="0"/>
                <w:numId w:val="52"/>
              </w:numPr>
              <w:suppressAutoHyphens/>
              <w:spacing w:after="120"/>
              <w:ind w:left="317" w:hanging="357"/>
              <w:rPr>
                <w:rFonts w:cs="Times New Roman"/>
                <w:szCs w:val="28"/>
              </w:rPr>
            </w:pPr>
            <w:r w:rsidRPr="00CF15FD">
              <w:rPr>
                <w:rFonts w:cs="Times New Roman"/>
                <w:szCs w:val="28"/>
              </w:rPr>
              <w:t>Шкаф для методической литературы, пособий.</w:t>
            </w:r>
          </w:p>
        </w:tc>
      </w:tr>
      <w:tr w:rsidR="00ED558F" w:rsidRPr="001F7BF9" w:rsidTr="00303DD1">
        <w:tc>
          <w:tcPr>
            <w:tcW w:w="2410" w:type="dxa"/>
          </w:tcPr>
          <w:p w:rsidR="00ED558F" w:rsidRPr="001F7BF9" w:rsidRDefault="00ED558F" w:rsidP="00287F6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Медицинский  кабинет</w:t>
            </w:r>
          </w:p>
          <w:p w:rsidR="00ED558F" w:rsidRPr="001F7BF9" w:rsidRDefault="00ED558F" w:rsidP="00287F68">
            <w:pPr>
              <w:autoSpaceDE w:val="0"/>
              <w:rPr>
                <w:rFonts w:eastAsia="Batang" w:cs="Times New Roman"/>
                <w:b/>
                <w:bCs/>
                <w:color w:val="000000"/>
                <w:szCs w:val="28"/>
                <w:lang w:eastAsia="ko-KR"/>
              </w:rPr>
            </w:pPr>
          </w:p>
        </w:tc>
        <w:tc>
          <w:tcPr>
            <w:tcW w:w="3827" w:type="dxa"/>
          </w:tcPr>
          <w:p w:rsidR="00ED558F" w:rsidRPr="00BB05BA" w:rsidRDefault="00ED558F" w:rsidP="00303DD1">
            <w:pPr>
              <w:pStyle w:val="a3"/>
              <w:numPr>
                <w:ilvl w:val="0"/>
                <w:numId w:val="53"/>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ED558F" w:rsidRPr="00BB05BA" w:rsidRDefault="00ED558F" w:rsidP="00303DD1">
            <w:pPr>
              <w:pStyle w:val="a3"/>
              <w:numPr>
                <w:ilvl w:val="0"/>
                <w:numId w:val="53"/>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935" w:type="dxa"/>
          </w:tcPr>
          <w:p w:rsidR="00ED558F" w:rsidRPr="00612CAA" w:rsidRDefault="00ED558F" w:rsidP="00303DD1">
            <w:pPr>
              <w:pStyle w:val="a3"/>
              <w:numPr>
                <w:ilvl w:val="0"/>
                <w:numId w:val="53"/>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ED558F" w:rsidRPr="00612CAA" w:rsidRDefault="00ED558F" w:rsidP="00303DD1">
            <w:pPr>
              <w:pStyle w:val="a3"/>
              <w:numPr>
                <w:ilvl w:val="0"/>
                <w:numId w:val="53"/>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ED558F" w:rsidRPr="00612CAA" w:rsidRDefault="00ED558F" w:rsidP="00303DD1">
            <w:pPr>
              <w:pStyle w:val="a3"/>
              <w:numPr>
                <w:ilvl w:val="0"/>
                <w:numId w:val="53"/>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ED558F" w:rsidRPr="00612CAA" w:rsidRDefault="00ED558F" w:rsidP="00303DD1">
            <w:pPr>
              <w:pStyle w:val="a3"/>
              <w:numPr>
                <w:ilvl w:val="0"/>
                <w:numId w:val="53"/>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ED558F" w:rsidRPr="00612CAA" w:rsidRDefault="00ED558F" w:rsidP="00303DD1">
            <w:pPr>
              <w:pStyle w:val="a3"/>
              <w:numPr>
                <w:ilvl w:val="0"/>
                <w:numId w:val="53"/>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ED558F" w:rsidRDefault="00ED558F" w:rsidP="00303DD1">
            <w:pPr>
              <w:pStyle w:val="a3"/>
              <w:numPr>
                <w:ilvl w:val="0"/>
                <w:numId w:val="53"/>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ED558F" w:rsidRPr="00612CAA" w:rsidRDefault="00ED558F" w:rsidP="00303DD1">
            <w:pPr>
              <w:pStyle w:val="a3"/>
              <w:numPr>
                <w:ilvl w:val="0"/>
                <w:numId w:val="53"/>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ED558F" w:rsidRPr="00612CAA" w:rsidRDefault="00ED558F" w:rsidP="00303DD1">
            <w:pPr>
              <w:pStyle w:val="a3"/>
              <w:numPr>
                <w:ilvl w:val="0"/>
                <w:numId w:val="53"/>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ED558F" w:rsidRPr="001F7BF9" w:rsidTr="00303DD1">
        <w:tc>
          <w:tcPr>
            <w:tcW w:w="2410" w:type="dxa"/>
          </w:tcPr>
          <w:p w:rsidR="00ED558F" w:rsidRPr="001F7BF9" w:rsidRDefault="00ED558F"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Коридоры ДОУ</w:t>
            </w:r>
          </w:p>
          <w:p w:rsidR="00ED558F" w:rsidRPr="001F7BF9" w:rsidRDefault="00ED558F" w:rsidP="00287F68">
            <w:pPr>
              <w:rPr>
                <w:rFonts w:eastAsia="Batang" w:cs="Times New Roman"/>
                <w:b/>
                <w:color w:val="000000"/>
                <w:szCs w:val="28"/>
                <w:lang w:eastAsia="ko-KR"/>
              </w:rPr>
            </w:pPr>
          </w:p>
        </w:tc>
        <w:tc>
          <w:tcPr>
            <w:tcW w:w="3827" w:type="dxa"/>
          </w:tcPr>
          <w:p w:rsidR="00ED558F" w:rsidRPr="00BB05BA" w:rsidRDefault="00ED558F" w:rsidP="00303DD1">
            <w:pPr>
              <w:pStyle w:val="a3"/>
              <w:numPr>
                <w:ilvl w:val="0"/>
                <w:numId w:val="54"/>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935" w:type="dxa"/>
          </w:tcPr>
          <w:p w:rsidR="00ED558F" w:rsidRPr="00BB05BA" w:rsidRDefault="00ED558F" w:rsidP="00303DD1">
            <w:pPr>
              <w:pStyle w:val="a3"/>
              <w:numPr>
                <w:ilvl w:val="0"/>
                <w:numId w:val="55"/>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ED558F" w:rsidRPr="00BB05BA" w:rsidRDefault="00ED558F" w:rsidP="00303DD1">
            <w:pPr>
              <w:pStyle w:val="a3"/>
              <w:numPr>
                <w:ilvl w:val="0"/>
                <w:numId w:val="55"/>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ED558F" w:rsidRPr="001F7BF9" w:rsidTr="00303DD1">
        <w:tc>
          <w:tcPr>
            <w:tcW w:w="2410" w:type="dxa"/>
          </w:tcPr>
          <w:p w:rsidR="00ED558F" w:rsidRPr="001F7BF9" w:rsidRDefault="00ED558F"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ED558F" w:rsidRPr="001F7BF9" w:rsidRDefault="00ED558F" w:rsidP="00287F68">
            <w:pPr>
              <w:rPr>
                <w:rFonts w:eastAsia="Batang" w:cs="Times New Roman"/>
                <w:b/>
                <w:color w:val="000000"/>
                <w:szCs w:val="28"/>
                <w:lang w:eastAsia="ko-KR"/>
              </w:rPr>
            </w:pPr>
          </w:p>
        </w:tc>
        <w:tc>
          <w:tcPr>
            <w:tcW w:w="3827" w:type="dxa"/>
          </w:tcPr>
          <w:p w:rsidR="00ED558F" w:rsidRPr="00BB05BA" w:rsidRDefault="00ED558F" w:rsidP="00303DD1">
            <w:pPr>
              <w:pStyle w:val="a3"/>
              <w:numPr>
                <w:ilvl w:val="0"/>
                <w:numId w:val="54"/>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ED558F" w:rsidRPr="00BB05BA" w:rsidRDefault="00ED558F" w:rsidP="00303DD1">
            <w:pPr>
              <w:pStyle w:val="a3"/>
              <w:numPr>
                <w:ilvl w:val="0"/>
                <w:numId w:val="54"/>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ED558F" w:rsidRPr="00BB05BA" w:rsidRDefault="00ED558F" w:rsidP="00303DD1">
            <w:pPr>
              <w:pStyle w:val="a3"/>
              <w:numPr>
                <w:ilvl w:val="0"/>
                <w:numId w:val="54"/>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ED558F" w:rsidRPr="00BB05BA" w:rsidRDefault="00ED558F" w:rsidP="00303DD1">
            <w:pPr>
              <w:pStyle w:val="a3"/>
              <w:numPr>
                <w:ilvl w:val="0"/>
                <w:numId w:val="54"/>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935" w:type="dxa"/>
          </w:tcPr>
          <w:p w:rsidR="00ED558F" w:rsidRPr="00BB05BA" w:rsidRDefault="00ED558F" w:rsidP="00303DD1">
            <w:pPr>
              <w:pStyle w:val="a3"/>
              <w:numPr>
                <w:ilvl w:val="0"/>
                <w:numId w:val="55"/>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ED558F" w:rsidRPr="00BB05BA" w:rsidRDefault="00ED558F" w:rsidP="00303DD1">
            <w:pPr>
              <w:pStyle w:val="a3"/>
              <w:numPr>
                <w:ilvl w:val="0"/>
                <w:numId w:val="55"/>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ED558F" w:rsidRPr="00BB05BA" w:rsidRDefault="00ED558F" w:rsidP="00303DD1">
            <w:pPr>
              <w:pStyle w:val="a3"/>
              <w:numPr>
                <w:ilvl w:val="0"/>
                <w:numId w:val="55"/>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ED558F" w:rsidRPr="00BB05BA" w:rsidRDefault="00ED558F" w:rsidP="00303DD1">
            <w:pPr>
              <w:pStyle w:val="a3"/>
              <w:numPr>
                <w:ilvl w:val="0"/>
                <w:numId w:val="55"/>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ED558F" w:rsidRPr="00BB05BA" w:rsidRDefault="00ED558F" w:rsidP="00303DD1">
            <w:pPr>
              <w:pStyle w:val="a3"/>
              <w:numPr>
                <w:ilvl w:val="0"/>
                <w:numId w:val="55"/>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ED558F" w:rsidRPr="001F7BF9" w:rsidTr="00303DD1">
        <w:tc>
          <w:tcPr>
            <w:tcW w:w="2410" w:type="dxa"/>
          </w:tcPr>
          <w:p w:rsidR="00ED558F" w:rsidRPr="00460A7C" w:rsidRDefault="00ED558F" w:rsidP="00287F68">
            <w:pPr>
              <w:snapToGrid w:val="0"/>
              <w:rPr>
                <w:b/>
                <w:szCs w:val="28"/>
              </w:rPr>
            </w:pPr>
            <w:r w:rsidRPr="00460A7C">
              <w:rPr>
                <w:b/>
                <w:szCs w:val="28"/>
              </w:rPr>
              <w:t>Физкультурная площадка</w:t>
            </w:r>
          </w:p>
        </w:tc>
        <w:tc>
          <w:tcPr>
            <w:tcW w:w="3827" w:type="dxa"/>
          </w:tcPr>
          <w:p w:rsidR="00ED558F" w:rsidRDefault="00ED558F" w:rsidP="00303DD1">
            <w:pPr>
              <w:pStyle w:val="a3"/>
              <w:widowControl w:val="0"/>
              <w:numPr>
                <w:ilvl w:val="0"/>
                <w:numId w:val="66"/>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ED558F" w:rsidRDefault="00ED558F" w:rsidP="00303DD1">
            <w:pPr>
              <w:pStyle w:val="a3"/>
              <w:widowControl w:val="0"/>
              <w:numPr>
                <w:ilvl w:val="0"/>
                <w:numId w:val="66"/>
              </w:numPr>
              <w:suppressAutoHyphens/>
              <w:snapToGrid w:val="0"/>
              <w:ind w:left="318"/>
              <w:rPr>
                <w:szCs w:val="28"/>
              </w:rPr>
            </w:pPr>
            <w:r>
              <w:rPr>
                <w:szCs w:val="28"/>
              </w:rPr>
              <w:t>спортивные игры,</w:t>
            </w:r>
          </w:p>
          <w:p w:rsidR="00ED558F" w:rsidRDefault="00ED558F" w:rsidP="00303DD1">
            <w:pPr>
              <w:pStyle w:val="a3"/>
              <w:widowControl w:val="0"/>
              <w:numPr>
                <w:ilvl w:val="0"/>
                <w:numId w:val="66"/>
              </w:numPr>
              <w:suppressAutoHyphens/>
              <w:snapToGrid w:val="0"/>
              <w:spacing w:after="360"/>
              <w:ind w:left="318"/>
              <w:rPr>
                <w:szCs w:val="28"/>
              </w:rPr>
            </w:pPr>
            <w:proofErr w:type="spellStart"/>
            <w:r w:rsidRPr="00460A7C">
              <w:rPr>
                <w:szCs w:val="28"/>
              </w:rPr>
              <w:t>досуговые</w:t>
            </w:r>
            <w:proofErr w:type="spellEnd"/>
            <w:r w:rsidRPr="00460A7C">
              <w:rPr>
                <w:szCs w:val="28"/>
              </w:rPr>
              <w:t xml:space="preserve"> мероприятия, праздники</w:t>
            </w:r>
          </w:p>
          <w:p w:rsidR="00ED558F" w:rsidRPr="00460A7C" w:rsidRDefault="00ED558F" w:rsidP="00303DD1">
            <w:pPr>
              <w:pStyle w:val="a3"/>
              <w:widowControl w:val="0"/>
              <w:numPr>
                <w:ilvl w:val="0"/>
                <w:numId w:val="66"/>
              </w:numPr>
              <w:suppressAutoHyphens/>
              <w:snapToGrid w:val="0"/>
              <w:spacing w:after="360"/>
              <w:ind w:left="318"/>
              <w:rPr>
                <w:szCs w:val="28"/>
              </w:rPr>
            </w:pPr>
          </w:p>
        </w:tc>
        <w:tc>
          <w:tcPr>
            <w:tcW w:w="3935" w:type="dxa"/>
          </w:tcPr>
          <w:p w:rsidR="00ED558F" w:rsidRPr="00460A7C" w:rsidRDefault="00ED558F" w:rsidP="00303DD1">
            <w:pPr>
              <w:pStyle w:val="a3"/>
              <w:widowControl w:val="0"/>
              <w:numPr>
                <w:ilvl w:val="0"/>
                <w:numId w:val="65"/>
              </w:numPr>
              <w:suppressAutoHyphens/>
              <w:snapToGrid w:val="0"/>
              <w:ind w:left="317"/>
              <w:rPr>
                <w:szCs w:val="28"/>
              </w:rPr>
            </w:pPr>
            <w:r w:rsidRPr="00460A7C">
              <w:rPr>
                <w:szCs w:val="28"/>
              </w:rPr>
              <w:t>Спортивное оборудование</w:t>
            </w:r>
          </w:p>
          <w:p w:rsidR="00ED558F" w:rsidRPr="00460A7C" w:rsidRDefault="00ED558F" w:rsidP="00303DD1">
            <w:pPr>
              <w:pStyle w:val="a3"/>
              <w:widowControl w:val="0"/>
              <w:numPr>
                <w:ilvl w:val="0"/>
                <w:numId w:val="65"/>
              </w:numPr>
              <w:suppressAutoHyphens/>
              <w:ind w:left="317"/>
              <w:rPr>
                <w:szCs w:val="28"/>
              </w:rPr>
            </w:pPr>
            <w:r w:rsidRPr="00460A7C">
              <w:rPr>
                <w:szCs w:val="28"/>
              </w:rPr>
              <w:t>Оборудование для спортивных игр</w:t>
            </w:r>
          </w:p>
        </w:tc>
      </w:tr>
    </w:tbl>
    <w:p w:rsidR="003B4094" w:rsidRDefault="003B4094" w:rsidP="003B4094">
      <w:pPr>
        <w:spacing w:after="0" w:line="240" w:lineRule="auto"/>
        <w:rPr>
          <w:rFonts w:ascii="Times New Roman" w:hAnsi="Times New Roman"/>
          <w:b/>
          <w:i/>
          <w:sz w:val="32"/>
          <w:szCs w:val="32"/>
        </w:rPr>
      </w:pPr>
    </w:p>
    <w:p w:rsidR="00AB1EFA" w:rsidRPr="007B21E9" w:rsidRDefault="00AB1EFA" w:rsidP="00AB1EFA">
      <w:pPr>
        <w:autoSpaceDE w:val="0"/>
        <w:autoSpaceDN w:val="0"/>
        <w:adjustRightInd w:val="0"/>
        <w:spacing w:after="120" w:line="240" w:lineRule="auto"/>
        <w:ind w:left="567"/>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 xml:space="preserve">образовательными областями </w:t>
      </w:r>
    </w:p>
    <w:p w:rsidR="00AB1EFA" w:rsidRPr="002079A8" w:rsidRDefault="00AB1EFA" w:rsidP="00AB1EFA">
      <w:pPr>
        <w:autoSpaceDE w:val="0"/>
        <w:autoSpaceDN w:val="0"/>
        <w:adjustRightInd w:val="0"/>
        <w:spacing w:after="0"/>
        <w:ind w:left="567"/>
        <w:rPr>
          <w:rFonts w:ascii="Times New Roman" w:eastAsia="TimesNewRomanPSMT" w:hAnsi="Times New Roman" w:cs="Times New Roman"/>
          <w:b/>
          <w:i/>
          <w:sz w:val="32"/>
          <w:szCs w:val="32"/>
        </w:rPr>
      </w:pPr>
      <w:r w:rsidRPr="002079A8">
        <w:rPr>
          <w:rFonts w:ascii="Times New Roman" w:eastAsia="TimesNewRomanPSMT" w:hAnsi="Times New Roman" w:cs="Times New Roman"/>
          <w:b/>
          <w:i/>
          <w:sz w:val="32"/>
          <w:szCs w:val="32"/>
        </w:rPr>
        <w:t>Физическое развитие</w:t>
      </w:r>
    </w:p>
    <w:p w:rsidR="00331CD1" w:rsidRPr="00063C5A" w:rsidRDefault="00AB1EFA" w:rsidP="00063C5A">
      <w:pPr>
        <w:widowControl w:val="0"/>
        <w:suppressAutoHyphens/>
        <w:snapToGrid w:val="0"/>
        <w:spacing w:line="240" w:lineRule="auto"/>
        <w:jc w:val="both"/>
        <w:rPr>
          <w:rFonts w:ascii="Times New Roman" w:eastAsia="Batang" w:hAnsi="Times New Roman" w:cs="Times New Roman"/>
          <w:color w:val="000000"/>
          <w:sz w:val="28"/>
          <w:szCs w:val="28"/>
          <w:lang w:eastAsia="ko-KR"/>
        </w:rPr>
      </w:pPr>
      <w:r w:rsidRPr="00AB1EFA">
        <w:rPr>
          <w:rFonts w:ascii="Times New Roman" w:eastAsia="Batang" w:hAnsi="Times New Roman" w:cs="Times New Roman"/>
          <w:b/>
          <w:color w:val="000000"/>
          <w:sz w:val="28"/>
          <w:szCs w:val="28"/>
          <w:lang w:eastAsia="ko-KR"/>
        </w:rPr>
        <w:t>Микроцентр «Физкультурный  уголок</w:t>
      </w:r>
      <w:r w:rsidRPr="004E5B45">
        <w:rPr>
          <w:rFonts w:ascii="Times New Roman" w:eastAsia="Batang" w:hAnsi="Times New Roman" w:cs="Times New Roman"/>
          <w:b/>
          <w:color w:val="000000"/>
          <w:sz w:val="28"/>
          <w:szCs w:val="28"/>
          <w:lang w:eastAsia="ko-KR"/>
        </w:rPr>
        <w:t xml:space="preserve">»: </w:t>
      </w:r>
      <w:r w:rsidR="004E5B45" w:rsidRPr="004E5B45">
        <w:rPr>
          <w:rFonts w:ascii="Times New Roman" w:eastAsia="Batang" w:hAnsi="Times New Roman" w:cs="Times New Roman"/>
          <w:color w:val="000000"/>
          <w:sz w:val="28"/>
          <w:szCs w:val="28"/>
          <w:lang w:eastAsia="ko-KR"/>
        </w:rPr>
        <w:t>оборудование  для ходьбы, бега, равновесия, для прыжков, катания, бросания, ловли,  ползания и лазания</w:t>
      </w:r>
      <w:proofErr w:type="gramStart"/>
      <w:r w:rsidR="004E5B45" w:rsidRPr="004E5B45">
        <w:rPr>
          <w:rFonts w:ascii="Times New Roman" w:eastAsia="Batang" w:hAnsi="Times New Roman" w:cs="Times New Roman"/>
          <w:color w:val="000000"/>
          <w:sz w:val="28"/>
          <w:szCs w:val="28"/>
          <w:lang w:eastAsia="ko-KR"/>
        </w:rPr>
        <w:t xml:space="preserve"> ,</w:t>
      </w:r>
      <w:proofErr w:type="gramEnd"/>
      <w:r w:rsidR="004E5B45" w:rsidRPr="004E5B45">
        <w:rPr>
          <w:rFonts w:ascii="Times New Roman" w:eastAsia="Batang" w:hAnsi="Times New Roman" w:cs="Times New Roman"/>
          <w:color w:val="000000"/>
          <w:sz w:val="28"/>
          <w:szCs w:val="28"/>
          <w:lang w:eastAsia="ko-KR"/>
        </w:rPr>
        <w:t xml:space="preserve"> </w:t>
      </w:r>
      <w:r w:rsidR="004E5B45" w:rsidRPr="004E5B45">
        <w:rPr>
          <w:rFonts w:ascii="Times New Roman" w:eastAsia="Batang" w:hAnsi="Times New Roman" w:cs="Times New Roman"/>
          <w:color w:val="000000"/>
          <w:sz w:val="28"/>
          <w:szCs w:val="28"/>
          <w:lang w:eastAsia="ko-KR"/>
        </w:rPr>
        <w:lastRenderedPageBreak/>
        <w:t>атрибуты  к  подвижным  и спортивным  играм, нетрадиционное физкультурное оборудование.</w:t>
      </w:r>
    </w:p>
    <w:p w:rsidR="00AB1EFA" w:rsidRPr="002079A8" w:rsidRDefault="00BA11BC" w:rsidP="0015249D">
      <w:pPr>
        <w:spacing w:after="0" w:line="240" w:lineRule="auto"/>
        <w:ind w:firstLine="708"/>
        <w:rPr>
          <w:rFonts w:ascii="Times New Roman" w:hAnsi="Times New Roman"/>
          <w:b/>
          <w:i/>
          <w:sz w:val="32"/>
          <w:szCs w:val="32"/>
        </w:rPr>
      </w:pPr>
      <w:r w:rsidRPr="002079A8">
        <w:rPr>
          <w:rFonts w:ascii="Times New Roman" w:hAnsi="Times New Roman"/>
          <w:b/>
          <w:i/>
          <w:sz w:val="32"/>
          <w:szCs w:val="32"/>
        </w:rPr>
        <w:t>Познавательное развитие</w:t>
      </w:r>
    </w:p>
    <w:p w:rsidR="00A57006" w:rsidRPr="00BF06EE" w:rsidRDefault="00A57006" w:rsidP="00BF06EE">
      <w:pPr>
        <w:autoSpaceDE w:val="0"/>
        <w:autoSpaceDN w:val="0"/>
        <w:adjustRightInd w:val="0"/>
        <w:spacing w:after="0" w:line="240" w:lineRule="auto"/>
        <w:jc w:val="both"/>
        <w:rPr>
          <w:rFonts w:ascii="Times New Roman" w:eastAsia="TimesNewRomanPSMT" w:hAnsi="Times New Roman" w:cs="Times New Roman"/>
          <w:sz w:val="28"/>
          <w:szCs w:val="28"/>
        </w:rPr>
      </w:pPr>
      <w:r w:rsidRPr="00A57006">
        <w:rPr>
          <w:rFonts w:ascii="Times New Roman" w:hAnsi="Times New Roman"/>
          <w:b/>
          <w:sz w:val="28"/>
          <w:szCs w:val="28"/>
        </w:rPr>
        <w:t>Микроцентр</w:t>
      </w:r>
      <w:r>
        <w:rPr>
          <w:rFonts w:ascii="Times New Roman" w:hAnsi="Times New Roman"/>
          <w:b/>
          <w:sz w:val="28"/>
          <w:szCs w:val="28"/>
        </w:rPr>
        <w:t xml:space="preserve"> «Занимательная математика»: </w:t>
      </w:r>
      <w:r w:rsidR="002D7517" w:rsidRPr="007B21E9">
        <w:rPr>
          <w:rFonts w:ascii="Times New Roman" w:eastAsia="TimesNewRomanPSMT" w:hAnsi="Times New Roman" w:cs="Times New Roman"/>
          <w:sz w:val="28"/>
          <w:szCs w:val="28"/>
        </w:rPr>
        <w:t>дидактические игры, счетный материал, часы,</w:t>
      </w:r>
      <w:r w:rsidR="002D7517">
        <w:rPr>
          <w:rFonts w:ascii="Times New Roman" w:eastAsia="TimesNewRomanPSMT" w:hAnsi="Times New Roman" w:cs="Times New Roman"/>
          <w:sz w:val="28"/>
          <w:szCs w:val="28"/>
        </w:rPr>
        <w:t xml:space="preserve"> </w:t>
      </w:r>
      <w:r w:rsidR="002D7517" w:rsidRPr="007B21E9">
        <w:rPr>
          <w:rFonts w:ascii="Times New Roman" w:eastAsia="TimesNewRomanPSMT" w:hAnsi="Times New Roman" w:cs="Times New Roman"/>
          <w:sz w:val="28"/>
          <w:szCs w:val="28"/>
        </w:rPr>
        <w:t>материалы на развитие мелкой моторики рук</w:t>
      </w:r>
      <w:r w:rsidR="00BF06EE">
        <w:rPr>
          <w:rFonts w:ascii="Times New Roman" w:eastAsia="TimesNewRomanPSMT" w:hAnsi="Times New Roman" w:cs="Times New Roman"/>
          <w:sz w:val="28"/>
          <w:szCs w:val="28"/>
        </w:rPr>
        <w:t xml:space="preserve">, </w:t>
      </w:r>
      <w:r w:rsidR="00BF06EE" w:rsidRPr="00BF06EE">
        <w:rPr>
          <w:rFonts w:ascii="Times New Roman" w:eastAsia="TimesNewRomanPSMT" w:hAnsi="Times New Roman" w:cs="Times New Roman"/>
          <w:sz w:val="28"/>
          <w:szCs w:val="28"/>
        </w:rPr>
        <w:t>н</w:t>
      </w:r>
      <w:r w:rsidR="00BF06EE" w:rsidRPr="00BF06EE">
        <w:rPr>
          <w:rFonts w:ascii="Times New Roman" w:eastAsia="Batang" w:hAnsi="Times New Roman" w:cs="Times New Roman"/>
          <w:color w:val="000000"/>
          <w:sz w:val="28"/>
          <w:szCs w:val="28"/>
          <w:lang w:eastAsia="ko-KR"/>
        </w:rPr>
        <w:t>астольно-печатные  игры</w:t>
      </w:r>
      <w:r w:rsidR="00BF06EE">
        <w:rPr>
          <w:rFonts w:ascii="Times New Roman" w:eastAsia="Batang" w:hAnsi="Times New Roman" w:cs="Times New Roman"/>
          <w:color w:val="000000"/>
          <w:sz w:val="28"/>
          <w:szCs w:val="28"/>
          <w:lang w:eastAsia="ko-KR"/>
        </w:rPr>
        <w:t>.</w:t>
      </w:r>
    </w:p>
    <w:p w:rsidR="004E5B45" w:rsidRPr="00BF06EE" w:rsidRDefault="00A57006" w:rsidP="00BF06EE">
      <w:pPr>
        <w:widowControl w:val="0"/>
        <w:shd w:val="clear" w:color="auto" w:fill="FFFFFF"/>
        <w:suppressAutoHyphens/>
        <w:autoSpaceDE w:val="0"/>
        <w:snapToGrid w:val="0"/>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«Науки</w:t>
      </w:r>
      <w:r w:rsidR="001F7C95" w:rsidRPr="00BF06EE">
        <w:rPr>
          <w:rFonts w:ascii="Times New Roman" w:eastAsia="Batang" w:hAnsi="Times New Roman" w:cs="Times New Roman"/>
          <w:b/>
          <w:color w:val="000000"/>
          <w:sz w:val="28"/>
          <w:szCs w:val="28"/>
          <w:lang w:eastAsia="ko-KR"/>
        </w:rPr>
        <w:t>:</w:t>
      </w:r>
      <w:r w:rsidR="001F7C95" w:rsidRPr="00BF06EE">
        <w:rPr>
          <w:rFonts w:ascii="Times New Roman" w:eastAsia="Batang" w:hAnsi="Times New Roman" w:cs="Times New Roman"/>
          <w:color w:val="000000"/>
          <w:sz w:val="28"/>
          <w:szCs w:val="28"/>
          <w:lang w:eastAsia="ko-KR"/>
        </w:rPr>
        <w:t xml:space="preserve"> 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литература   природоведческого  содержания, набор картинок, альбомы.</w:t>
      </w:r>
    </w:p>
    <w:p w:rsidR="0015249D" w:rsidRPr="00BF06EE" w:rsidRDefault="0015249D" w:rsidP="00BF06EE">
      <w:pPr>
        <w:widowControl w:val="0"/>
        <w:suppressAutoHyphens/>
        <w:spacing w:after="0" w:line="240" w:lineRule="auto"/>
        <w:jc w:val="both"/>
        <w:rPr>
          <w:rFonts w:ascii="Times New Roman" w:eastAsia="Batang" w:hAnsi="Times New Roman" w:cs="Times New Roman"/>
          <w:color w:val="000000"/>
          <w:sz w:val="28"/>
          <w:szCs w:val="28"/>
          <w:lang w:eastAsia="ko-KR"/>
        </w:rPr>
      </w:pPr>
      <w:proofErr w:type="gramStart"/>
      <w:r w:rsidRPr="00BF06EE">
        <w:rPr>
          <w:rFonts w:ascii="Times New Roman" w:eastAsia="Batang" w:hAnsi="Times New Roman" w:cs="Times New Roman"/>
          <w:b/>
          <w:color w:val="000000"/>
          <w:sz w:val="28"/>
          <w:szCs w:val="28"/>
          <w:lang w:eastAsia="ko-KR"/>
        </w:rPr>
        <w:t>Микроцентр «Строительная  мастерская»:</w:t>
      </w:r>
      <w:r w:rsidR="00BF06EE" w:rsidRPr="00BF06EE">
        <w:rPr>
          <w:rFonts w:ascii="Times New Roman" w:eastAsia="Batang" w:hAnsi="Times New Roman" w:cs="Times New Roman"/>
          <w:color w:val="000000"/>
          <w:sz w:val="28"/>
          <w:szCs w:val="28"/>
          <w:lang w:eastAsia="ko-KR"/>
        </w:rPr>
        <w:t xml:space="preserve"> напольный и настольный  строительный  материал; пластмассовые конструкторы (младший возраст- с крупными деталями);  транспортные  игрушки; схемы, иллюстрации  отдельных  построек (мосты, дома, корабли, самолёт и  др.);</w:t>
      </w:r>
      <w:r w:rsidR="00BF06EE">
        <w:rPr>
          <w:rFonts w:ascii="Times New Roman" w:eastAsia="Batang" w:hAnsi="Times New Roman" w:cs="Times New Roman"/>
          <w:b/>
          <w:color w:val="000000"/>
          <w:sz w:val="28"/>
          <w:szCs w:val="28"/>
          <w:lang w:eastAsia="ko-KR"/>
        </w:rPr>
        <w:t xml:space="preserve"> </w:t>
      </w:r>
      <w:r w:rsidR="00BF06EE" w:rsidRPr="00BF06EE">
        <w:rPr>
          <w:rFonts w:ascii="Times New Roman" w:eastAsia="Batang" w:hAnsi="Times New Roman" w:cs="Times New Roman"/>
          <w:color w:val="000000"/>
          <w:sz w:val="28"/>
          <w:szCs w:val="28"/>
          <w:lang w:eastAsia="ko-KR"/>
        </w:rPr>
        <w:t>конструкторы с металлическими деталями (старший возраст); схемы и модели для всех видов конструкторов  (старший возраст).</w:t>
      </w:r>
      <w:proofErr w:type="gramEnd"/>
    </w:p>
    <w:p w:rsidR="00BA11BC" w:rsidRPr="00BF06EE" w:rsidRDefault="00BA11BC" w:rsidP="00BF06EE">
      <w:pPr>
        <w:spacing w:after="0" w:line="240" w:lineRule="auto"/>
        <w:jc w:val="both"/>
        <w:rPr>
          <w:rFonts w:ascii="Times New Roman" w:eastAsia="Batang" w:hAnsi="Times New Roman" w:cs="Times New Roman"/>
          <w:b/>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«Краеведческий уголок»:  </w:t>
      </w:r>
      <w:r w:rsidRPr="00BF06EE">
        <w:rPr>
          <w:rFonts w:ascii="Times New Roman" w:eastAsia="Batang" w:hAnsi="Times New Roman" w:cs="Times New Roman"/>
          <w:color w:val="000000"/>
          <w:sz w:val="28"/>
          <w:szCs w:val="28"/>
          <w:lang w:eastAsia="ko-KR"/>
        </w:rPr>
        <w:t>наглядный материала: альбомы, картины, фотоиллюстрации и др.</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народно- прикладного искусства России и Дагестана</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русского  и дагестанского быта</w:t>
      </w:r>
      <w:r w:rsidRPr="00BF06EE">
        <w:rPr>
          <w:rFonts w:ascii="Times New Roman" w:eastAsia="Batang" w:hAnsi="Times New Roman" w:cs="Times New Roman"/>
          <w:b/>
          <w:color w:val="000000"/>
          <w:sz w:val="28"/>
          <w:szCs w:val="28"/>
          <w:lang w:eastAsia="ko-KR"/>
        </w:rPr>
        <w:t>, г</w:t>
      </w:r>
      <w:r w:rsidRPr="00BF06EE">
        <w:rPr>
          <w:rFonts w:ascii="Times New Roman" w:eastAsia="Batang" w:hAnsi="Times New Roman" w:cs="Times New Roman"/>
          <w:color w:val="000000"/>
          <w:sz w:val="28"/>
          <w:szCs w:val="28"/>
          <w:lang w:eastAsia="ko-KR"/>
        </w:rPr>
        <w:t>осударственная российская и  дагестанская символика (старший возраст),</w:t>
      </w:r>
      <w:r w:rsidRPr="00BF06EE">
        <w:rPr>
          <w:rFonts w:ascii="Times New Roman" w:eastAsia="Batang" w:hAnsi="Times New Roman" w:cs="Times New Roman"/>
          <w:b/>
          <w:color w:val="000000"/>
          <w:sz w:val="28"/>
          <w:szCs w:val="28"/>
          <w:lang w:eastAsia="ko-KR"/>
        </w:rPr>
        <w:t xml:space="preserve"> о</w:t>
      </w:r>
      <w:r w:rsidRPr="00BF06EE">
        <w:rPr>
          <w:rFonts w:ascii="Times New Roman" w:eastAsia="Batang" w:hAnsi="Times New Roman" w:cs="Times New Roman"/>
          <w:color w:val="000000"/>
          <w:sz w:val="28"/>
          <w:szCs w:val="28"/>
          <w:lang w:eastAsia="ko-KR"/>
        </w:rPr>
        <w:t>бразцы  дагестанских костюмов.</w:t>
      </w:r>
    </w:p>
    <w:p w:rsidR="00BA11BC" w:rsidRDefault="00BA11BC" w:rsidP="00005EA7">
      <w:pPr>
        <w:spacing w:after="0" w:line="240" w:lineRule="auto"/>
        <w:ind w:firstLine="708"/>
        <w:rPr>
          <w:rFonts w:ascii="Times New Roman" w:hAnsi="Times New Roman"/>
          <w:b/>
          <w:i/>
          <w:sz w:val="28"/>
          <w:szCs w:val="28"/>
        </w:rPr>
      </w:pPr>
    </w:p>
    <w:p w:rsidR="00AB1EFA" w:rsidRPr="002079A8" w:rsidRDefault="00005EA7" w:rsidP="00005EA7">
      <w:pPr>
        <w:spacing w:after="0" w:line="240" w:lineRule="auto"/>
        <w:ind w:firstLine="708"/>
        <w:rPr>
          <w:rFonts w:ascii="Times New Roman" w:hAnsi="Times New Roman"/>
          <w:b/>
          <w:i/>
          <w:sz w:val="32"/>
          <w:szCs w:val="32"/>
        </w:rPr>
      </w:pPr>
      <w:r w:rsidRPr="002079A8">
        <w:rPr>
          <w:rFonts w:ascii="Times New Roman" w:hAnsi="Times New Roman"/>
          <w:b/>
          <w:i/>
          <w:sz w:val="32"/>
          <w:szCs w:val="32"/>
        </w:rPr>
        <w:t>Речевое развитие</w:t>
      </w:r>
    </w:p>
    <w:p w:rsidR="00005EA7" w:rsidRPr="00BF06EE" w:rsidRDefault="00005EA7" w:rsidP="00BF06EE">
      <w:pPr>
        <w:widowControl w:val="0"/>
        <w:suppressAutoHyphens/>
        <w:autoSpaceDE w:val="0"/>
        <w:snapToGrid w:val="0"/>
        <w:spacing w:line="240" w:lineRule="auto"/>
        <w:jc w:val="both"/>
        <w:rPr>
          <w:rFonts w:ascii="Times New Roman" w:eastAsia="Batang" w:hAnsi="Times New Roman" w:cs="Times New Roman"/>
          <w:bCs/>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«Книжный  уголок»: </w:t>
      </w:r>
      <w:r w:rsidRPr="00BF06EE">
        <w:rPr>
          <w:rFonts w:ascii="Times New Roman" w:eastAsia="Batang" w:hAnsi="Times New Roman" w:cs="Times New Roman"/>
          <w:bCs/>
          <w:color w:val="000000"/>
          <w:sz w:val="28"/>
          <w:szCs w:val="28"/>
          <w:lang w:eastAsia="ko-KR"/>
        </w:rPr>
        <w:t>детская   художественная  литература в соответствии с возрастом детей, и</w:t>
      </w:r>
      <w:r w:rsidRPr="00BF06EE">
        <w:rPr>
          <w:rFonts w:ascii="Times New Roman" w:eastAsia="Batang" w:hAnsi="Times New Roman" w:cs="Times New Roman"/>
          <w:color w:val="000000"/>
          <w:sz w:val="28"/>
          <w:szCs w:val="28"/>
          <w:lang w:eastAsia="ko-KR"/>
        </w:rPr>
        <w:t>ллюстрации по темам  образовательной деятельности по ознакомлению с окружающим миром и ознакомлению с художественной литературой</w:t>
      </w:r>
      <w:r w:rsidRPr="00BF06EE">
        <w:rPr>
          <w:rFonts w:ascii="Times New Roman" w:eastAsia="Batang" w:hAnsi="Times New Roman" w:cs="Times New Roman"/>
          <w:bCs/>
          <w:color w:val="000000"/>
          <w:sz w:val="28"/>
          <w:szCs w:val="28"/>
          <w:lang w:eastAsia="ko-KR"/>
        </w:rPr>
        <w:t>, м</w:t>
      </w:r>
      <w:r w:rsidRPr="00BF06EE">
        <w:rPr>
          <w:rFonts w:ascii="Times New Roman" w:eastAsia="Batang" w:hAnsi="Times New Roman" w:cs="Times New Roman"/>
          <w:color w:val="000000"/>
          <w:sz w:val="28"/>
          <w:szCs w:val="28"/>
          <w:lang w:eastAsia="ko-KR"/>
        </w:rPr>
        <w:t>атериалы о художниках – иллюстраторах</w:t>
      </w:r>
      <w:r w:rsidRPr="00BF06EE">
        <w:rPr>
          <w:rFonts w:ascii="Times New Roman" w:eastAsia="Batang" w:hAnsi="Times New Roman" w:cs="Times New Roman"/>
          <w:bCs/>
          <w:color w:val="000000"/>
          <w:sz w:val="28"/>
          <w:szCs w:val="28"/>
          <w:lang w:eastAsia="ko-KR"/>
        </w:rPr>
        <w:t>, п</w:t>
      </w:r>
      <w:r w:rsidRPr="00BF06EE">
        <w:rPr>
          <w:rFonts w:ascii="Times New Roman" w:eastAsia="Batang" w:hAnsi="Times New Roman" w:cs="Times New Roman"/>
          <w:color w:val="000000"/>
          <w:sz w:val="28"/>
          <w:szCs w:val="28"/>
          <w:lang w:eastAsia="ko-KR"/>
        </w:rPr>
        <w:t>ортреты поэтов, писателей (старший возраст)</w:t>
      </w:r>
      <w:r w:rsidRPr="00BF06EE">
        <w:rPr>
          <w:rFonts w:ascii="Times New Roman" w:eastAsia="Batang" w:hAnsi="Times New Roman" w:cs="Times New Roman"/>
          <w:bCs/>
          <w:color w:val="000000"/>
          <w:sz w:val="28"/>
          <w:szCs w:val="28"/>
          <w:lang w:eastAsia="ko-KR"/>
        </w:rPr>
        <w:t>, т</w:t>
      </w:r>
      <w:r w:rsidRPr="00BF06EE">
        <w:rPr>
          <w:rFonts w:ascii="Times New Roman" w:eastAsia="Batang" w:hAnsi="Times New Roman" w:cs="Times New Roman"/>
          <w:color w:val="000000"/>
          <w:sz w:val="28"/>
          <w:szCs w:val="28"/>
          <w:lang w:eastAsia="ko-KR"/>
        </w:rPr>
        <w:t>ематические выставки.</w:t>
      </w:r>
    </w:p>
    <w:p w:rsidR="00005EA7" w:rsidRPr="002079A8" w:rsidRDefault="004E5B45" w:rsidP="00BF06EE">
      <w:pPr>
        <w:widowControl w:val="0"/>
        <w:suppressAutoHyphens/>
        <w:snapToGrid w:val="0"/>
        <w:spacing w:after="0" w:line="240" w:lineRule="auto"/>
        <w:ind w:firstLine="708"/>
        <w:jc w:val="both"/>
        <w:rPr>
          <w:rFonts w:ascii="Times New Roman" w:eastAsia="Batang" w:hAnsi="Times New Roman" w:cs="Times New Roman"/>
          <w:b/>
          <w:i/>
          <w:color w:val="000000"/>
          <w:sz w:val="32"/>
          <w:szCs w:val="32"/>
          <w:lang w:eastAsia="ko-KR"/>
        </w:rPr>
      </w:pPr>
      <w:r w:rsidRPr="002079A8">
        <w:rPr>
          <w:rFonts w:ascii="Times New Roman" w:eastAsia="Batang" w:hAnsi="Times New Roman" w:cs="Times New Roman"/>
          <w:b/>
          <w:i/>
          <w:color w:val="000000"/>
          <w:sz w:val="32"/>
          <w:szCs w:val="32"/>
          <w:lang w:eastAsia="ko-KR"/>
        </w:rPr>
        <w:t>Художественно-эстетическое развитие</w:t>
      </w:r>
    </w:p>
    <w:p w:rsidR="00610912" w:rsidRPr="00BF06EE" w:rsidRDefault="00610912" w:rsidP="00BF06EE">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 xml:space="preserve">Микроцентр «Творческая  мастерская»: </w:t>
      </w:r>
      <w:r w:rsidRPr="00005EA7">
        <w:rPr>
          <w:rFonts w:ascii="Times New Roman" w:eastAsia="Batang" w:hAnsi="Times New Roman" w:cs="Times New Roman"/>
          <w:color w:val="000000"/>
          <w:sz w:val="28"/>
          <w:szCs w:val="28"/>
          <w:lang w:eastAsia="ko-KR"/>
        </w:rPr>
        <w:t>- бумага разного формата, разной формы, разного тона</w:t>
      </w:r>
      <w:r w:rsidR="00005EA7">
        <w:rPr>
          <w:rFonts w:ascii="Times New Roman" w:eastAsia="Batang" w:hAnsi="Times New Roman" w:cs="Times New Roman"/>
          <w:color w:val="000000"/>
          <w:sz w:val="28"/>
          <w:szCs w:val="28"/>
          <w:lang w:eastAsia="ko-KR"/>
        </w:rPr>
        <w:t xml:space="preserve">; </w:t>
      </w:r>
      <w:r w:rsidRPr="00005EA7">
        <w:rPr>
          <w:rFonts w:ascii="Times New Roman" w:eastAsia="Batang" w:hAnsi="Times New Roman" w:cs="Times New Roman"/>
          <w:color w:val="000000"/>
          <w:sz w:val="28"/>
          <w:szCs w:val="28"/>
          <w:lang w:eastAsia="ko-KR"/>
        </w:rPr>
        <w:t>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альбомы – раскраски; предметы народно – прикладного искусства.</w:t>
      </w:r>
      <w:proofErr w:type="gramEnd"/>
    </w:p>
    <w:p w:rsidR="00AB1EFA" w:rsidRPr="00005EA7" w:rsidRDefault="00AB1EFA" w:rsidP="00063C5A">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Микроцентр «Музыкальный  уголок»:</w:t>
      </w:r>
      <w:r w:rsidRPr="00005EA7">
        <w:rPr>
          <w:rFonts w:ascii="Times New Roman" w:eastAsia="Batang" w:hAnsi="Times New Roman" w:cs="Times New Roman"/>
          <w:b/>
          <w:i/>
          <w:color w:val="000000"/>
          <w:sz w:val="28"/>
          <w:szCs w:val="28"/>
          <w:lang w:eastAsia="ko-KR"/>
        </w:rPr>
        <w:t xml:space="preserve"> </w:t>
      </w:r>
      <w:r w:rsidRPr="00005EA7">
        <w:rPr>
          <w:rFonts w:ascii="Times New Roman" w:eastAsia="Batang" w:hAnsi="Times New Roman" w:cs="Times New Roman"/>
          <w:color w:val="000000"/>
          <w:sz w:val="28"/>
          <w:szCs w:val="28"/>
          <w:lang w:eastAsia="ko-KR"/>
        </w:rPr>
        <w:t xml:space="preserve">детские музыкальные инструменты, магнитофон, набор </w:t>
      </w:r>
      <w:proofErr w:type="spellStart"/>
      <w:r w:rsidRPr="00005EA7">
        <w:rPr>
          <w:rFonts w:ascii="Times New Roman" w:eastAsia="Batang" w:hAnsi="Times New Roman" w:cs="Times New Roman"/>
          <w:color w:val="000000"/>
          <w:sz w:val="28"/>
          <w:szCs w:val="28"/>
          <w:lang w:eastAsia="ko-KR"/>
        </w:rPr>
        <w:t>аудиозапией</w:t>
      </w:r>
      <w:proofErr w:type="spellEnd"/>
      <w:r w:rsidRPr="00005EA7">
        <w:rPr>
          <w:rFonts w:ascii="Times New Roman" w:eastAsia="Batang" w:hAnsi="Times New Roman" w:cs="Times New Roman"/>
          <w:color w:val="000000"/>
          <w:sz w:val="28"/>
          <w:szCs w:val="28"/>
          <w:lang w:eastAsia="ko-KR"/>
        </w:rPr>
        <w:t>, музыкальные игрушки (озвученные, не озвученный), игрушки-самоделки, музыкально-дидактические игры и пособия, портреты композиторов (старший возраст).</w:t>
      </w:r>
      <w:proofErr w:type="gramEnd"/>
    </w:p>
    <w:p w:rsidR="00AB1EFA" w:rsidRPr="00005EA7" w:rsidRDefault="00005EA7" w:rsidP="006C1395">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lastRenderedPageBreak/>
        <w:t xml:space="preserve">Микроцентр «Театрализованный  уголок»: </w:t>
      </w:r>
      <w:r w:rsidRPr="00005EA7">
        <w:rPr>
          <w:rFonts w:ascii="Times New Roman" w:eastAsia="Batang" w:hAnsi="Times New Roman" w:cs="Times New Roman"/>
          <w:color w:val="000000"/>
          <w:sz w:val="28"/>
          <w:szCs w:val="28"/>
          <w:lang w:eastAsia="ko-KR"/>
        </w:rPr>
        <w:t>ширмы, элементы костюмов, различные виды театров (в соответствии с возрастом),  предметы декорации.</w:t>
      </w:r>
    </w:p>
    <w:p w:rsidR="00AB1EFA" w:rsidRPr="002079A8" w:rsidRDefault="006C1395" w:rsidP="006C1395">
      <w:pPr>
        <w:spacing w:after="0" w:line="240" w:lineRule="auto"/>
        <w:ind w:firstLine="708"/>
        <w:rPr>
          <w:rFonts w:ascii="Times New Roman" w:hAnsi="Times New Roman"/>
          <w:b/>
          <w:i/>
          <w:sz w:val="32"/>
          <w:szCs w:val="32"/>
        </w:rPr>
      </w:pPr>
      <w:r w:rsidRPr="002079A8">
        <w:rPr>
          <w:rFonts w:ascii="Times New Roman" w:hAnsi="Times New Roman"/>
          <w:b/>
          <w:i/>
          <w:sz w:val="32"/>
          <w:szCs w:val="32"/>
        </w:rPr>
        <w:t>Социально-коммуникативное развитие</w:t>
      </w:r>
    </w:p>
    <w:p w:rsidR="006C1395" w:rsidRPr="006C1395" w:rsidRDefault="006C1395" w:rsidP="006C1395">
      <w:pPr>
        <w:widowControl w:val="0"/>
        <w:suppressAutoHyphens/>
        <w:snapToGrid w:val="0"/>
        <w:spacing w:line="240" w:lineRule="auto"/>
        <w:rPr>
          <w:rFonts w:ascii="Times New Roman" w:eastAsia="Batang" w:hAnsi="Times New Roman" w:cs="Times New Roman"/>
          <w:color w:val="000000"/>
          <w:sz w:val="28"/>
          <w:szCs w:val="28"/>
          <w:lang w:eastAsia="ko-KR"/>
        </w:rPr>
      </w:pPr>
      <w:r w:rsidRPr="006C1395">
        <w:rPr>
          <w:rFonts w:ascii="Times New Roman" w:eastAsia="Batang" w:hAnsi="Times New Roman" w:cs="Times New Roman"/>
          <w:b/>
          <w:color w:val="000000"/>
          <w:sz w:val="28"/>
          <w:szCs w:val="28"/>
          <w:lang w:eastAsia="ko-KR"/>
        </w:rPr>
        <w:t>Микроцентр «Уголок  безопасности»:</w:t>
      </w:r>
      <w:r w:rsidRPr="006C1395">
        <w:rPr>
          <w:rFonts w:ascii="Times New Roman" w:eastAsia="Batang" w:hAnsi="Times New Roman" w:cs="Times New Roman"/>
          <w:color w:val="000000"/>
          <w:sz w:val="28"/>
          <w:szCs w:val="28"/>
          <w:lang w:eastAsia="ko-KR"/>
        </w:rPr>
        <w:t xml:space="preserve">  дидактические, настольные  игры  по  профилактике  ДТП, макеты  перекрестков,  дорожные  знаки, машины, литература  о  правилах  дорожного  движения.</w:t>
      </w:r>
    </w:p>
    <w:p w:rsidR="006C1395" w:rsidRDefault="006C1395" w:rsidP="003B4094">
      <w:pPr>
        <w:spacing w:after="0" w:line="240" w:lineRule="auto"/>
        <w:rPr>
          <w:rFonts w:ascii="Times New Roman" w:hAnsi="Times New Roman"/>
          <w:b/>
          <w:sz w:val="28"/>
          <w:szCs w:val="28"/>
        </w:rPr>
      </w:pPr>
    </w:p>
    <w:p w:rsidR="00063C5A" w:rsidRPr="006C1395" w:rsidRDefault="00063C5A" w:rsidP="003B4094">
      <w:pPr>
        <w:spacing w:after="0" w:line="240" w:lineRule="auto"/>
        <w:rPr>
          <w:rFonts w:ascii="Times New Roman" w:hAnsi="Times New Roman"/>
          <w:b/>
          <w:sz w:val="28"/>
          <w:szCs w:val="28"/>
        </w:rPr>
      </w:pPr>
    </w:p>
    <w:p w:rsidR="003B4094" w:rsidRPr="0070633F" w:rsidRDefault="003B4094" w:rsidP="003B4094">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3B4094" w:rsidRPr="00666BBF" w:rsidRDefault="003B4094" w:rsidP="003B4094">
      <w:pPr>
        <w:spacing w:after="0" w:line="240" w:lineRule="auto"/>
        <w:jc w:val="center"/>
        <w:rPr>
          <w:rFonts w:ascii="Times New Roman" w:hAnsi="Times New Roman"/>
          <w:b/>
          <w:sz w:val="28"/>
          <w:szCs w:val="28"/>
        </w:rPr>
      </w:pPr>
    </w:p>
    <w:p w:rsidR="003B4094" w:rsidRPr="00666BBF" w:rsidRDefault="003B4094" w:rsidP="003B4094">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1.</w:t>
      </w:r>
      <w:r w:rsidR="003B4094" w:rsidRPr="00666BBF">
        <w:rPr>
          <w:rFonts w:ascii="Times New Roman" w:hAnsi="Times New Roman"/>
          <w:sz w:val="28"/>
          <w:szCs w:val="28"/>
        </w:rPr>
        <w:t xml:space="preserve"> укомплектованность дошкольной образовательной организации руководящими, педагогическими и иными работниками;</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2.</w:t>
      </w:r>
      <w:r w:rsidR="003B4094" w:rsidRPr="00666BBF">
        <w:rPr>
          <w:rFonts w:ascii="Times New Roman" w:hAnsi="Times New Roman"/>
          <w:sz w:val="28"/>
          <w:szCs w:val="28"/>
        </w:rPr>
        <w:t xml:space="preserve"> уровень квалификации руководящих, педа</w:t>
      </w:r>
      <w:r w:rsidR="003B4094">
        <w:rPr>
          <w:rFonts w:ascii="Times New Roman" w:hAnsi="Times New Roman"/>
          <w:sz w:val="28"/>
          <w:szCs w:val="28"/>
        </w:rPr>
        <w:t>гогических и иных работников ДОУ</w:t>
      </w:r>
      <w:r w:rsidR="003B4094" w:rsidRPr="00666BBF">
        <w:rPr>
          <w:rFonts w:ascii="Times New Roman" w:hAnsi="Times New Roman"/>
          <w:sz w:val="28"/>
          <w:szCs w:val="28"/>
        </w:rPr>
        <w:t>;</w:t>
      </w:r>
    </w:p>
    <w:p w:rsidR="003B4094" w:rsidRPr="00666BBF" w:rsidRDefault="002079A8" w:rsidP="003B4094">
      <w:pPr>
        <w:spacing w:after="0" w:line="240" w:lineRule="auto"/>
        <w:jc w:val="both"/>
        <w:rPr>
          <w:rFonts w:ascii="Times New Roman" w:hAnsi="Times New Roman"/>
          <w:sz w:val="28"/>
          <w:szCs w:val="28"/>
        </w:rPr>
      </w:pPr>
      <w:r>
        <w:rPr>
          <w:rFonts w:ascii="Times New Roman" w:hAnsi="Times New Roman"/>
          <w:sz w:val="28"/>
          <w:szCs w:val="28"/>
        </w:rPr>
        <w:t>3.</w:t>
      </w:r>
      <w:r w:rsidR="003B4094" w:rsidRPr="00666BBF">
        <w:rPr>
          <w:rFonts w:ascii="Times New Roman" w:hAnsi="Times New Roman"/>
          <w:sz w:val="28"/>
          <w:szCs w:val="28"/>
        </w:rPr>
        <w:t xml:space="preserve"> непрерывность профессионального развития и повышения уровня профессиональной компетентнос</w:t>
      </w:r>
      <w:r w:rsidR="003B4094">
        <w:rPr>
          <w:rFonts w:ascii="Times New Roman" w:hAnsi="Times New Roman"/>
          <w:sz w:val="28"/>
          <w:szCs w:val="28"/>
        </w:rPr>
        <w:t>ти педагогических работников ДОУ</w:t>
      </w:r>
      <w:r w:rsidR="003B4094" w:rsidRPr="00666BBF">
        <w:rPr>
          <w:rFonts w:ascii="Times New Roman" w:hAnsi="Times New Roman"/>
          <w:sz w:val="28"/>
          <w:szCs w:val="28"/>
        </w:rPr>
        <w:t>.</w:t>
      </w:r>
    </w:p>
    <w:p w:rsidR="003B4094" w:rsidRDefault="003B4094" w:rsidP="003B4094">
      <w:pPr>
        <w:spacing w:after="0" w:line="240" w:lineRule="auto"/>
        <w:ind w:firstLine="360"/>
        <w:jc w:val="both"/>
        <w:rPr>
          <w:rFonts w:ascii="Times New Roman" w:hAnsi="Times New Roman"/>
          <w:sz w:val="28"/>
          <w:szCs w:val="28"/>
        </w:rPr>
      </w:pP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3B4094" w:rsidRPr="00666BBF" w:rsidRDefault="003B4094" w:rsidP="002079A8">
      <w:pPr>
        <w:spacing w:after="0" w:line="240" w:lineRule="auto"/>
        <w:ind w:firstLine="360"/>
        <w:jc w:val="both"/>
        <w:rPr>
          <w:rFonts w:ascii="Times New Roman" w:hAnsi="Times New Roman"/>
          <w:sz w:val="28"/>
          <w:szCs w:val="28"/>
        </w:rPr>
      </w:pPr>
      <w:proofErr w:type="gramStart"/>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666BBF">
        <w:rPr>
          <w:rFonts w:ascii="Times New Roman" w:hAnsi="Times New Roman"/>
          <w:sz w:val="28"/>
          <w:szCs w:val="28"/>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lastRenderedPageBreak/>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3B4094" w:rsidRPr="00666BBF" w:rsidRDefault="003B4094" w:rsidP="00982351">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3B4094" w:rsidRPr="00666BBF" w:rsidRDefault="003B4094" w:rsidP="003B4094">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3B4094" w:rsidRPr="00666BBF" w:rsidRDefault="003B4094" w:rsidP="002079A8">
      <w:pPr>
        <w:spacing w:after="0" w:line="240" w:lineRule="auto"/>
        <w:ind w:firstLine="357"/>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B4094" w:rsidRPr="000D1481"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B4094" w:rsidRPr="00666BBF" w:rsidRDefault="003B4094" w:rsidP="00303DD1">
      <w:pPr>
        <w:numPr>
          <w:ilvl w:val="0"/>
          <w:numId w:val="57"/>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3B4094" w:rsidRPr="00D12944" w:rsidRDefault="003B4094" w:rsidP="002079A8">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Pr="00666BBF">
        <w:rPr>
          <w:rFonts w:ascii="Times New Roman" w:hAnsi="Times New Roman"/>
          <w:sz w:val="28"/>
          <w:szCs w:val="28"/>
        </w:rPr>
        <w:t xml:space="preserve"> </w:t>
      </w:r>
      <w:proofErr w:type="gramStart"/>
      <w:r w:rsidRPr="00666BBF">
        <w:rPr>
          <w:rFonts w:ascii="Times New Roman" w:hAnsi="Times New Roman"/>
          <w:sz w:val="28"/>
          <w:szCs w:val="28"/>
        </w:rPr>
        <w:t>деятельность</w:t>
      </w:r>
      <w:proofErr w:type="gramEnd"/>
      <w:r>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w:t>
      </w:r>
      <w:r w:rsidRPr="00666BBF">
        <w:rPr>
          <w:rFonts w:ascii="Times New Roman" w:hAnsi="Times New Roman"/>
          <w:sz w:val="28"/>
          <w:szCs w:val="28"/>
        </w:rPr>
        <w:lastRenderedPageBreak/>
        <w:t>сопровождение педагогическими и учебно-вспомогательными работниками в течение всего времени ее реализации в ДОО или в группе.</w:t>
      </w:r>
    </w:p>
    <w:p w:rsidR="00982351" w:rsidRDefault="00982351" w:rsidP="003B4094">
      <w:pPr>
        <w:spacing w:after="120" w:line="240" w:lineRule="auto"/>
        <w:jc w:val="both"/>
        <w:rPr>
          <w:rFonts w:ascii="Times New Roman" w:hAnsi="Times New Roman"/>
          <w:b/>
          <w:i/>
          <w:sz w:val="28"/>
          <w:szCs w:val="28"/>
        </w:rPr>
      </w:pPr>
    </w:p>
    <w:p w:rsidR="003B4094" w:rsidRPr="00666BBF" w:rsidRDefault="003B4094" w:rsidP="003B4094">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3B4094" w:rsidRPr="00666BBF" w:rsidRDefault="003B4094" w:rsidP="003B4094">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Pr="00666BBF">
        <w:rPr>
          <w:rFonts w:ascii="Times New Roman" w:hAnsi="Times New Roman"/>
          <w:sz w:val="28"/>
          <w:szCs w:val="28"/>
        </w:rPr>
        <w:t xml:space="preserve"> обязаны:</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3B4094"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03DD1" w:rsidRDefault="00303DD1" w:rsidP="003B4094">
      <w:pPr>
        <w:autoSpaceDE w:val="0"/>
        <w:autoSpaceDN w:val="0"/>
        <w:adjustRightInd w:val="0"/>
        <w:spacing w:after="0" w:line="240" w:lineRule="auto"/>
        <w:jc w:val="both"/>
        <w:rPr>
          <w:rFonts w:ascii="Times New Roman" w:hAnsi="Times New Roman"/>
          <w:b/>
          <w:bCs/>
          <w:color w:val="000000"/>
          <w:sz w:val="28"/>
          <w:szCs w:val="28"/>
        </w:rPr>
      </w:pPr>
    </w:p>
    <w:p w:rsidR="003B4094" w:rsidRPr="009D6419" w:rsidRDefault="003B4094" w:rsidP="003B4094">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lastRenderedPageBreak/>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3B4094" w:rsidRPr="003D2C81" w:rsidRDefault="003B4094" w:rsidP="003D2C81">
      <w:pPr>
        <w:spacing w:after="12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3B4094" w:rsidRPr="009368FB" w:rsidRDefault="003B4094" w:rsidP="003B4094">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sidR="002914E7">
        <w:rPr>
          <w:rFonts w:ascii="Times New Roman" w:hAnsi="Times New Roman" w:cs="Times New Roman"/>
          <w:color w:val="000000" w:themeColor="text1"/>
          <w:sz w:val="28"/>
          <w:szCs w:val="28"/>
        </w:rPr>
        <w:t>рограмма МК</w:t>
      </w:r>
      <w:r>
        <w:rPr>
          <w:rFonts w:ascii="Times New Roman" w:hAnsi="Times New Roman" w:cs="Times New Roman"/>
          <w:color w:val="000000" w:themeColor="text1"/>
          <w:sz w:val="28"/>
          <w:szCs w:val="28"/>
        </w:rPr>
        <w:t>ДОУ «</w:t>
      </w:r>
      <w:r w:rsidR="003D2C81" w:rsidRPr="003D2C81">
        <w:rPr>
          <w:rFonts w:ascii="Times New Roman" w:hAnsi="Times New Roman" w:cs="Times New Roman"/>
          <w:bCs/>
          <w:sz w:val="28"/>
          <w:szCs w:val="28"/>
          <w:lang w:eastAsia="ru-RU"/>
        </w:rPr>
        <w:t>Детский сад</w:t>
      </w:r>
      <w:r w:rsidR="00303DD1">
        <w:rPr>
          <w:rFonts w:ascii="Times New Roman" w:hAnsi="Times New Roman" w:cs="Times New Roman"/>
          <w:bCs/>
          <w:sz w:val="28"/>
          <w:szCs w:val="28"/>
          <w:lang w:eastAsia="ru-RU"/>
        </w:rPr>
        <w:t xml:space="preserve"> «Ласточка</w:t>
      </w:r>
      <w:r>
        <w:rPr>
          <w:rFonts w:ascii="Times New Roman" w:hAnsi="Times New Roman" w:cs="Times New Roman"/>
          <w:color w:val="000000" w:themeColor="text1"/>
          <w:sz w:val="28"/>
          <w:szCs w:val="28"/>
        </w:rPr>
        <w:t>»</w:t>
      </w:r>
      <w:r w:rsidR="00303DD1">
        <w:rPr>
          <w:rFonts w:ascii="Times New Roman" w:hAnsi="Times New Roman" w:cs="Times New Roman"/>
          <w:color w:val="000000" w:themeColor="text1"/>
          <w:sz w:val="28"/>
          <w:szCs w:val="28"/>
        </w:rPr>
        <w:t xml:space="preserve"> </w:t>
      </w:r>
      <w:proofErr w:type="spellStart"/>
      <w:r w:rsidR="00303DD1">
        <w:rPr>
          <w:rFonts w:ascii="Times New Roman" w:hAnsi="Times New Roman" w:cs="Times New Roman"/>
          <w:color w:val="000000" w:themeColor="text1"/>
          <w:sz w:val="28"/>
          <w:szCs w:val="28"/>
        </w:rPr>
        <w:t>с</w:t>
      </w:r>
      <w:proofErr w:type="gramStart"/>
      <w:r w:rsidR="00303DD1">
        <w:rPr>
          <w:rFonts w:ascii="Times New Roman" w:hAnsi="Times New Roman" w:cs="Times New Roman"/>
          <w:color w:val="000000" w:themeColor="text1"/>
          <w:sz w:val="28"/>
          <w:szCs w:val="28"/>
        </w:rPr>
        <w:t>.Д</w:t>
      </w:r>
      <w:proofErr w:type="gramEnd"/>
      <w:r w:rsidR="00303DD1">
        <w:rPr>
          <w:rFonts w:ascii="Times New Roman" w:hAnsi="Times New Roman" w:cs="Times New Roman"/>
          <w:color w:val="000000" w:themeColor="text1"/>
          <w:sz w:val="28"/>
          <w:szCs w:val="28"/>
        </w:rPr>
        <w:t>жемикент</w:t>
      </w:r>
      <w:proofErr w:type="spellEnd"/>
      <w:r w:rsidR="00303DD1">
        <w:rPr>
          <w:rFonts w:ascii="Times New Roman" w:hAnsi="Times New Roman" w:cs="Times New Roman"/>
          <w:color w:val="000000" w:themeColor="text1"/>
          <w:sz w:val="28"/>
          <w:szCs w:val="28"/>
        </w:rPr>
        <w:t xml:space="preserve"> Дербентского района</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proofErr w:type="gramStart"/>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proofErr w:type="spellStart"/>
      <w:r w:rsidRPr="009368FB">
        <w:rPr>
          <w:rFonts w:ascii="Times New Roman" w:hAnsi="Times New Roman" w:cs="Times New Roman"/>
          <w:sz w:val="28"/>
          <w:szCs w:val="28"/>
        </w:rPr>
        <w:t>Н.Е.Вераксы</w:t>
      </w:r>
      <w:proofErr w:type="spellEnd"/>
      <w:r w:rsidRPr="009368FB">
        <w:rPr>
          <w:rFonts w:ascii="Times New Roman" w:hAnsi="Times New Roman" w:cs="Times New Roman"/>
          <w:sz w:val="28"/>
          <w:szCs w:val="28"/>
        </w:rPr>
        <w:t xml:space="preserve">, </w:t>
      </w:r>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 М.А.Васильевой</w:t>
      </w:r>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w:t>
      </w:r>
      <w:proofErr w:type="gramEnd"/>
      <w:r w:rsidRPr="009368FB">
        <w:rPr>
          <w:rFonts w:ascii="Times New Roman" w:hAnsi="Times New Roman" w:cs="Times New Roman"/>
          <w:color w:val="000000"/>
          <w:sz w:val="28"/>
          <w:szCs w:val="28"/>
        </w:rPr>
        <w:t xml:space="preserve"> школе, обеспечение безопасности жизнедеятельности дошкольника.</w:t>
      </w:r>
    </w:p>
    <w:p w:rsidR="003B4094" w:rsidRPr="009368FB" w:rsidRDefault="003B4094" w:rsidP="003B4094">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2914E7">
        <w:rPr>
          <w:rFonts w:ascii="Times New Roman" w:hAnsi="Times New Roman" w:cs="Times New Roman"/>
          <w:color w:val="000000"/>
          <w:sz w:val="28"/>
          <w:szCs w:val="28"/>
        </w:rPr>
        <w:t>ьная программа МК</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3B4094" w:rsidRPr="009368FB" w:rsidRDefault="003B4094" w:rsidP="003B4094">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433EBF" w:rsidRDefault="00433EBF" w:rsidP="00433EBF">
      <w:pPr>
        <w:pStyle w:val="a3"/>
        <w:widowControl w:val="0"/>
        <w:numPr>
          <w:ilvl w:val="0"/>
          <w:numId w:val="93"/>
        </w:numPr>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r w:rsidRPr="00887FD5">
        <w:rPr>
          <w:rFonts w:ascii="Times New Roman" w:eastAsia="Times New Roman" w:hAnsi="Times New Roman" w:cs="Times New Roman"/>
          <w:color w:val="000000"/>
          <w:sz w:val="28"/>
          <w:szCs w:val="28"/>
          <w:lang w:eastAsia="ru-RU"/>
        </w:rPr>
        <w:t xml:space="preserve">Федеральным законом </w:t>
      </w:r>
      <w:r>
        <w:rPr>
          <w:rFonts w:ascii="Times New Roman" w:eastAsia="Times New Roman" w:hAnsi="Times New Roman" w:cs="Times New Roman"/>
          <w:color w:val="000000"/>
          <w:sz w:val="28"/>
          <w:szCs w:val="28"/>
          <w:lang w:eastAsia="ru-RU"/>
        </w:rPr>
        <w:t xml:space="preserve">РФ </w:t>
      </w:r>
      <w:r w:rsidRPr="00887FD5">
        <w:rPr>
          <w:rFonts w:ascii="Times New Roman" w:eastAsia="Times New Roman" w:hAnsi="Times New Roman" w:cs="Times New Roman"/>
          <w:color w:val="000000"/>
          <w:sz w:val="28"/>
          <w:szCs w:val="28"/>
          <w:lang w:eastAsia="ru-RU"/>
        </w:rPr>
        <w:t xml:space="preserve">от 29 декабря 2012 г.№273-ФЗ «Об образовании в Российской Федерации»;  </w:t>
      </w:r>
    </w:p>
    <w:p w:rsidR="00433EBF" w:rsidRDefault="00433EBF" w:rsidP="00433EBF">
      <w:pPr>
        <w:pStyle w:val="a3"/>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433EBF" w:rsidRDefault="00433EBF" w:rsidP="00433EBF">
      <w:pPr>
        <w:pStyle w:val="a3"/>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hanging="426"/>
        <w:contextualSpacing w:val="0"/>
        <w:jc w:val="both"/>
        <w:rPr>
          <w:rFonts w:ascii="Times New Roman" w:eastAsia="Times New Roman" w:hAnsi="Times New Roman" w:cs="Times New Roman"/>
          <w:color w:val="000000"/>
          <w:sz w:val="28"/>
          <w:szCs w:val="28"/>
          <w:lang w:eastAsia="ru-RU"/>
        </w:rPr>
      </w:pPr>
      <w:proofErr w:type="spellStart"/>
      <w:r w:rsidRPr="00635595">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2.4.1. 3049-13 «Санитарно-эпидемиологическими требованиями к устройству, содержанию и организации режима работы в дошкольных образовател</w:t>
      </w:r>
      <w:r>
        <w:rPr>
          <w:rFonts w:ascii="Times New Roman" w:eastAsia="Times New Roman" w:hAnsi="Times New Roman" w:cs="Times New Roman"/>
          <w:color w:val="000000"/>
          <w:sz w:val="28"/>
          <w:szCs w:val="28"/>
          <w:lang w:eastAsia="ru-RU"/>
        </w:rPr>
        <w:t>ьных организациях» (</w:t>
      </w:r>
      <w:r w:rsidRPr="00635595">
        <w:rPr>
          <w:rFonts w:ascii="Times New Roman" w:eastAsia="Times New Roman" w:hAnsi="Times New Roman" w:cs="Times New Roman"/>
          <w:color w:val="000000"/>
          <w:sz w:val="28"/>
          <w:szCs w:val="28"/>
          <w:lang w:eastAsia="ru-RU"/>
        </w:rPr>
        <w:t xml:space="preserve">Постановление Главного государственного </w:t>
      </w:r>
      <w:r>
        <w:rPr>
          <w:rFonts w:ascii="Times New Roman" w:eastAsia="Times New Roman" w:hAnsi="Times New Roman" w:cs="Times New Roman"/>
          <w:color w:val="000000"/>
          <w:sz w:val="28"/>
          <w:szCs w:val="28"/>
          <w:lang w:eastAsia="ru-RU"/>
        </w:rPr>
        <w:t xml:space="preserve"> </w:t>
      </w:r>
      <w:r w:rsidRPr="00635595">
        <w:rPr>
          <w:rFonts w:ascii="Times New Roman" w:eastAsia="Times New Roman" w:hAnsi="Times New Roman" w:cs="Times New Roman"/>
          <w:color w:val="000000"/>
          <w:sz w:val="28"/>
          <w:szCs w:val="28"/>
          <w:lang w:eastAsia="ru-RU"/>
        </w:rPr>
        <w:t>санитарного врача Российской ф</w:t>
      </w:r>
      <w:r>
        <w:rPr>
          <w:rFonts w:ascii="Times New Roman" w:eastAsia="Times New Roman" w:hAnsi="Times New Roman" w:cs="Times New Roman"/>
          <w:color w:val="000000"/>
          <w:sz w:val="28"/>
          <w:szCs w:val="28"/>
          <w:lang w:eastAsia="ru-RU"/>
        </w:rPr>
        <w:t>едерации от 15 мая 2013 г № 26);</w:t>
      </w:r>
      <w:r w:rsidRPr="00635595">
        <w:rPr>
          <w:rFonts w:ascii="Times New Roman" w:eastAsia="Times New Roman" w:hAnsi="Times New Roman" w:cs="Times New Roman"/>
          <w:color w:val="000000"/>
          <w:sz w:val="28"/>
          <w:szCs w:val="28"/>
          <w:lang w:eastAsia="ru-RU"/>
        </w:rPr>
        <w:t xml:space="preserve">   </w:t>
      </w:r>
    </w:p>
    <w:p w:rsidR="00F3490B" w:rsidRPr="00F3490B" w:rsidRDefault="00433EBF" w:rsidP="00F3490B">
      <w:pPr>
        <w:pStyle w:val="a3"/>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426" w:hanging="426"/>
        <w:contextualSpacing w:val="0"/>
        <w:jc w:val="both"/>
        <w:rPr>
          <w:rFonts w:ascii="Times New Roman" w:eastAsia="Times New Roman" w:hAnsi="Times New Roman" w:cs="Times New Roman"/>
          <w:color w:val="000000"/>
          <w:sz w:val="28"/>
          <w:szCs w:val="28"/>
          <w:lang w:eastAsia="ru-RU"/>
        </w:rPr>
      </w:pPr>
      <w:r w:rsidRPr="00433EBF">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w:t>
      </w:r>
      <w:proofErr w:type="spellStart"/>
      <w:r w:rsidRPr="00433EBF">
        <w:rPr>
          <w:rFonts w:ascii="Times New Roman" w:eastAsia="Times New Roman" w:hAnsi="Times New Roman" w:cs="Times New Roman"/>
          <w:color w:val="000000"/>
          <w:sz w:val="28"/>
          <w:szCs w:val="28"/>
          <w:lang w:eastAsia="ru-RU"/>
        </w:rPr>
        <w:t>Минобрнауки</w:t>
      </w:r>
      <w:proofErr w:type="spellEnd"/>
      <w:r w:rsidRPr="00433EBF">
        <w:rPr>
          <w:rFonts w:ascii="Times New Roman" w:eastAsia="Times New Roman" w:hAnsi="Times New Roman" w:cs="Times New Roman"/>
          <w:color w:val="000000"/>
          <w:sz w:val="28"/>
          <w:szCs w:val="28"/>
          <w:lang w:eastAsia="ru-RU"/>
        </w:rPr>
        <w:t xml:space="preserve"> России от30.08.13г №1014 (зарегистрировано в Минюсте России  26.09.13г №30038)</w:t>
      </w:r>
      <w:r w:rsidR="00F3490B">
        <w:rPr>
          <w:rFonts w:ascii="Times New Roman" w:eastAsia="Times New Roman" w:hAnsi="Times New Roman" w:cs="Times New Roman"/>
          <w:color w:val="000000"/>
          <w:sz w:val="28"/>
          <w:szCs w:val="28"/>
          <w:lang w:eastAsia="ru-RU"/>
        </w:rPr>
        <w:t>;</w:t>
      </w:r>
      <w:r w:rsidRPr="00433EBF">
        <w:rPr>
          <w:rFonts w:ascii="Times New Roman" w:eastAsia="Times New Roman" w:hAnsi="Times New Roman" w:cs="Times New Roman"/>
          <w:color w:val="000000"/>
          <w:sz w:val="28"/>
          <w:szCs w:val="28"/>
          <w:lang w:eastAsia="ru-RU"/>
        </w:rPr>
        <w:t xml:space="preserve"> </w:t>
      </w:r>
      <w:r w:rsidRPr="00433EBF">
        <w:rPr>
          <w:rFonts w:ascii="Times New Roman" w:eastAsia="Times New Roman" w:hAnsi="Times New Roman" w:cs="Times New Roman"/>
          <w:b/>
          <w:color w:val="000000"/>
          <w:sz w:val="28"/>
          <w:szCs w:val="28"/>
          <w:lang w:eastAsia="ru-RU"/>
        </w:rPr>
        <w:t xml:space="preserve">         </w:t>
      </w:r>
      <w:r w:rsidR="003B4094" w:rsidRPr="00433EBF">
        <w:rPr>
          <w:b/>
          <w:color w:val="000000"/>
          <w:sz w:val="28"/>
          <w:szCs w:val="28"/>
        </w:rPr>
        <w:t xml:space="preserve">    </w:t>
      </w:r>
    </w:p>
    <w:p w:rsidR="003B4094" w:rsidRPr="00433EBF" w:rsidRDefault="003B4094" w:rsidP="00C5130A">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contextualSpacing w:val="0"/>
        <w:jc w:val="both"/>
        <w:rPr>
          <w:rFonts w:ascii="Times New Roman" w:eastAsia="Times New Roman" w:hAnsi="Times New Roman" w:cs="Times New Roman"/>
          <w:color w:val="000000"/>
          <w:sz w:val="28"/>
          <w:szCs w:val="28"/>
          <w:lang w:eastAsia="ru-RU"/>
        </w:rPr>
      </w:pPr>
      <w:r w:rsidRPr="00433EBF">
        <w:rPr>
          <w:rFonts w:ascii="Times New Roman" w:hAnsi="Times New Roman" w:cs="Times New Roman"/>
          <w:b/>
          <w:color w:val="000000"/>
          <w:sz w:val="28"/>
          <w:szCs w:val="28"/>
        </w:rPr>
        <w:t>регионального уровня:</w:t>
      </w:r>
    </w:p>
    <w:p w:rsidR="003B4094" w:rsidRPr="009368FB" w:rsidRDefault="006F4A70" w:rsidP="00C5130A">
      <w:pPr>
        <w:numPr>
          <w:ilvl w:val="0"/>
          <w:numId w:val="14"/>
        </w:numPr>
        <w:spacing w:after="0" w:line="240" w:lineRule="auto"/>
        <w:ind w:right="480" w:hanging="284"/>
        <w:jc w:val="both"/>
        <w:textAlignment w:val="baseline"/>
        <w:rPr>
          <w:rFonts w:ascii="Times New Roman" w:hAnsi="Times New Roman" w:cs="Times New Roman"/>
          <w:color w:val="000000" w:themeColor="text1"/>
          <w:sz w:val="28"/>
          <w:szCs w:val="28"/>
        </w:rPr>
      </w:pPr>
      <w:hyperlink r:id="rId6" w:history="1">
        <w:r w:rsidR="003B4094"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3B4094"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3B4094" w:rsidRPr="00375C76" w:rsidRDefault="003B4094" w:rsidP="00EA7819">
      <w:pPr>
        <w:numPr>
          <w:ilvl w:val="0"/>
          <w:numId w:val="14"/>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Pr="00375C76">
        <w:rPr>
          <w:rFonts w:ascii="Times New Roman" w:hAnsi="Times New Roman" w:cs="Times New Roman"/>
          <w:color w:val="000000"/>
          <w:sz w:val="28"/>
          <w:szCs w:val="28"/>
        </w:rPr>
        <w:t xml:space="preserve"> </w:t>
      </w:r>
      <w:r w:rsidR="002914E7">
        <w:rPr>
          <w:rFonts w:ascii="Times New Roman" w:hAnsi="Times New Roman" w:cs="Times New Roman"/>
          <w:color w:val="000000"/>
          <w:sz w:val="28"/>
          <w:szCs w:val="28"/>
        </w:rPr>
        <w:t>документами локального уровня МК</w:t>
      </w:r>
      <w:r w:rsidRPr="00375C76">
        <w:rPr>
          <w:rFonts w:ascii="Times New Roman" w:hAnsi="Times New Roman" w:cs="Times New Roman"/>
          <w:color w:val="000000"/>
          <w:sz w:val="28"/>
          <w:szCs w:val="28"/>
        </w:rPr>
        <w:t xml:space="preserve">ДОУ </w:t>
      </w:r>
      <w:r w:rsidR="002914E7">
        <w:rPr>
          <w:rFonts w:ascii="Times New Roman" w:hAnsi="Times New Roman" w:cs="Times New Roman"/>
          <w:color w:val="000000" w:themeColor="text1"/>
          <w:sz w:val="28"/>
          <w:szCs w:val="28"/>
        </w:rPr>
        <w:t>«</w:t>
      </w:r>
      <w:r w:rsidR="003D2C81" w:rsidRPr="003D2C81">
        <w:rPr>
          <w:rFonts w:ascii="Times New Roman" w:hAnsi="Times New Roman" w:cs="Times New Roman"/>
          <w:bCs/>
          <w:sz w:val="28"/>
          <w:szCs w:val="28"/>
          <w:lang w:eastAsia="ru-RU"/>
        </w:rPr>
        <w:t xml:space="preserve">Детский сад </w:t>
      </w:r>
      <w:r w:rsidR="00482C34">
        <w:rPr>
          <w:rFonts w:ascii="Times New Roman" w:hAnsi="Times New Roman" w:cs="Times New Roman"/>
          <w:bCs/>
          <w:sz w:val="28"/>
          <w:szCs w:val="28"/>
          <w:lang w:eastAsia="ru-RU"/>
        </w:rPr>
        <w:t>«Ласточка</w:t>
      </w:r>
      <w:r w:rsidRPr="00375C76">
        <w:rPr>
          <w:rFonts w:ascii="Times New Roman" w:hAnsi="Times New Roman" w:cs="Times New Roman"/>
          <w:color w:val="000000" w:themeColor="text1"/>
          <w:sz w:val="28"/>
          <w:szCs w:val="28"/>
        </w:rPr>
        <w:t>»</w:t>
      </w:r>
      <w:r w:rsidRPr="00375C76">
        <w:rPr>
          <w:rFonts w:ascii="Times New Roman" w:hAnsi="Times New Roman" w:cs="Times New Roman"/>
          <w:color w:val="000000"/>
          <w:sz w:val="28"/>
          <w:szCs w:val="28"/>
        </w:rPr>
        <w:t>.</w:t>
      </w:r>
    </w:p>
    <w:p w:rsidR="003B4094" w:rsidRPr="00E478A9" w:rsidRDefault="003B4094" w:rsidP="00B91F42">
      <w:pPr>
        <w:pStyle w:val="rtejustify"/>
        <w:spacing w:before="0" w:beforeAutospacing="0" w:after="120" w:afterAutospacing="0"/>
        <w:ind w:firstLine="709"/>
        <w:jc w:val="both"/>
        <w:rPr>
          <w:rFonts w:ascii="Arial" w:hAnsi="Arial" w:cs="Arial"/>
          <w:b/>
          <w:color w:val="0A0D10"/>
          <w:sz w:val="28"/>
          <w:szCs w:val="28"/>
        </w:rPr>
      </w:pPr>
      <w:r w:rsidRPr="002914E7">
        <w:rPr>
          <w:rStyle w:val="a8"/>
          <w:b w:val="0"/>
          <w:color w:val="0A0D10"/>
          <w:sz w:val="28"/>
          <w:szCs w:val="28"/>
        </w:rPr>
        <w:t xml:space="preserve">Программа </w:t>
      </w:r>
      <w:r w:rsidR="002914E7">
        <w:rPr>
          <w:color w:val="000000"/>
          <w:sz w:val="28"/>
          <w:szCs w:val="28"/>
        </w:rPr>
        <w:t>МК</w:t>
      </w:r>
      <w:r w:rsidR="002914E7" w:rsidRPr="00375C76">
        <w:rPr>
          <w:color w:val="000000"/>
          <w:sz w:val="28"/>
          <w:szCs w:val="28"/>
        </w:rPr>
        <w:t xml:space="preserve">ДОУ </w:t>
      </w:r>
      <w:r w:rsidR="002914E7">
        <w:rPr>
          <w:color w:val="000000" w:themeColor="text1"/>
          <w:sz w:val="28"/>
          <w:szCs w:val="28"/>
        </w:rPr>
        <w:t>«</w:t>
      </w:r>
      <w:r w:rsidR="003D2C81" w:rsidRPr="003D2C81">
        <w:rPr>
          <w:bCs/>
          <w:sz w:val="28"/>
          <w:szCs w:val="28"/>
        </w:rPr>
        <w:t xml:space="preserve">Детский сад </w:t>
      </w:r>
      <w:r w:rsidR="00482C34">
        <w:rPr>
          <w:bCs/>
          <w:sz w:val="28"/>
          <w:szCs w:val="28"/>
        </w:rPr>
        <w:t>«Ласточка</w:t>
      </w:r>
      <w:r>
        <w:rPr>
          <w:color w:val="000000" w:themeColor="text1"/>
          <w:sz w:val="28"/>
          <w:szCs w:val="28"/>
        </w:rPr>
        <w:t>»</w:t>
      </w:r>
      <w:r w:rsidRPr="009368FB">
        <w:rPr>
          <w:rStyle w:val="a8"/>
          <w:color w:val="0A0D10"/>
          <w:sz w:val="28"/>
          <w:szCs w:val="28"/>
        </w:rPr>
        <w:t xml:space="preserve"> </w:t>
      </w:r>
      <w:r w:rsidRPr="009368FB">
        <w:rPr>
          <w:color w:val="000000" w:themeColor="text1"/>
          <w:sz w:val="28"/>
          <w:szCs w:val="28"/>
        </w:rPr>
        <w:t>обеспечивает разностороннее развитие</w:t>
      </w:r>
      <w:r w:rsidRPr="009368FB">
        <w:rPr>
          <w:b/>
          <w:color w:val="000000" w:themeColor="text1"/>
          <w:sz w:val="27"/>
          <w:szCs w:val="27"/>
        </w:rPr>
        <w:t xml:space="preserve"> </w:t>
      </w:r>
      <w:r w:rsidRPr="009368FB">
        <w:rPr>
          <w:rStyle w:val="a8"/>
          <w:color w:val="0A0D10"/>
          <w:sz w:val="28"/>
          <w:szCs w:val="28"/>
        </w:rPr>
        <w:t xml:space="preserve"> </w:t>
      </w:r>
      <w:r w:rsidRPr="00080502">
        <w:rPr>
          <w:rStyle w:val="a8"/>
          <w:b w:val="0"/>
          <w:color w:val="0A0D10"/>
          <w:sz w:val="28"/>
          <w:szCs w:val="28"/>
        </w:rPr>
        <w:t>детей в возрасте от 2 до 7 лет</w:t>
      </w:r>
      <w:r>
        <w:rPr>
          <w:rStyle w:val="a8"/>
          <w:color w:val="0A0D10"/>
          <w:sz w:val="28"/>
          <w:szCs w:val="28"/>
        </w:rPr>
        <w:t xml:space="preserve"> </w:t>
      </w:r>
      <w:r w:rsidRPr="00E478A9">
        <w:rPr>
          <w:color w:val="000000" w:themeColor="text1"/>
          <w:sz w:val="28"/>
          <w:szCs w:val="28"/>
        </w:rPr>
        <w:t>с учетом их возрастных и индивидуальных особенностей</w:t>
      </w:r>
      <w:r w:rsidRPr="00E478A9">
        <w:rPr>
          <w:rStyle w:val="a8"/>
          <w:color w:val="0A0D10"/>
          <w:sz w:val="28"/>
          <w:szCs w:val="28"/>
        </w:rPr>
        <w:t xml:space="preserve">. </w:t>
      </w:r>
    </w:p>
    <w:p w:rsidR="003B4094" w:rsidRPr="00080502" w:rsidRDefault="003B4094" w:rsidP="00B91F42">
      <w:pPr>
        <w:pStyle w:val="rtejustify"/>
        <w:spacing w:before="0" w:beforeAutospacing="0" w:after="12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D813EC" w:rsidRDefault="00D813EC" w:rsidP="00D813EC">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lastRenderedPageBreak/>
        <w:t>Цель программы</w:t>
      </w:r>
      <w:r w:rsidRPr="00B86366">
        <w:rPr>
          <w:rFonts w:ascii="Times New Roman" w:eastAsia="Calibri" w:hAnsi="Times New Roman" w:cs="Times New Roman"/>
          <w:bCs/>
          <w:color w:val="000000"/>
          <w:sz w:val="28"/>
          <w:szCs w:val="28"/>
        </w:rPr>
        <w:t xml:space="preserve">: </w:t>
      </w:r>
      <w:r w:rsidRPr="00F2476B">
        <w:rPr>
          <w:rFonts w:ascii="Times New Roman" w:eastAsia="Calibri" w:hAnsi="Times New Roman" w:cs="Times New Roman"/>
          <w:bCs/>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D813EC" w:rsidRPr="00B86366" w:rsidRDefault="00D813EC" w:rsidP="00D813EC">
      <w:pPr>
        <w:autoSpaceDE w:val="0"/>
        <w:spacing w:after="12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забота о здоровье, эмоциональном благополучии и своевременном всестороннем развитии каждого ребенка: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14536B">
        <w:rPr>
          <w:rFonts w:ascii="Times New Roman" w:eastAsia="Calibri" w:hAnsi="Times New Roman" w:cs="Times New Roman"/>
          <w:bCs/>
          <w:color w:val="000000"/>
          <w:kern w:val="1"/>
          <w:sz w:val="28"/>
          <w:szCs w:val="28"/>
          <w:lang w:eastAsia="hi-IN" w:bidi="hi-IN"/>
        </w:rPr>
        <w:t>общительными</w:t>
      </w:r>
      <w:proofErr w:type="gramEnd"/>
      <w:r w:rsidRPr="0014536B">
        <w:rPr>
          <w:rFonts w:ascii="Times New Roman" w:eastAsia="Calibri" w:hAnsi="Times New Roman" w:cs="Times New Roman"/>
          <w:bCs/>
          <w:color w:val="000000"/>
          <w:kern w:val="1"/>
          <w:sz w:val="28"/>
          <w:szCs w:val="28"/>
          <w:lang w:eastAsia="hi-IN" w:bidi="hi-IN"/>
        </w:rPr>
        <w:t xml:space="preserve">, добрыми, любознательными, инициативными, стремящимися к самостоятельности и творчеству;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творческая организация </w:t>
      </w:r>
      <w:proofErr w:type="spellStart"/>
      <w:proofErr w:type="gramStart"/>
      <w:r w:rsidRPr="0014536B">
        <w:rPr>
          <w:rFonts w:ascii="Times New Roman" w:eastAsia="Calibri" w:hAnsi="Times New Roman" w:cs="Times New Roman"/>
          <w:bCs/>
          <w:color w:val="000000"/>
          <w:kern w:val="1"/>
          <w:sz w:val="28"/>
          <w:szCs w:val="28"/>
          <w:lang w:eastAsia="hi-IN" w:bidi="hi-IN"/>
        </w:rPr>
        <w:t>воспитательно</w:t>
      </w:r>
      <w:proofErr w:type="spellEnd"/>
      <w:r w:rsidRPr="0014536B">
        <w:rPr>
          <w:rFonts w:ascii="Times New Roman" w:eastAsia="Calibri" w:hAnsi="Times New Roman" w:cs="Times New Roman"/>
          <w:bCs/>
          <w:color w:val="000000"/>
          <w:kern w:val="1"/>
          <w:sz w:val="28"/>
          <w:szCs w:val="28"/>
          <w:lang w:eastAsia="hi-IN" w:bidi="hi-IN"/>
        </w:rPr>
        <w:t xml:space="preserve"> - образовательного</w:t>
      </w:r>
      <w:proofErr w:type="gramEnd"/>
      <w:r w:rsidRPr="0014536B">
        <w:rPr>
          <w:rFonts w:ascii="Times New Roman" w:eastAsia="Calibri" w:hAnsi="Times New Roman" w:cs="Times New Roman"/>
          <w:bCs/>
          <w:color w:val="000000"/>
          <w:kern w:val="1"/>
          <w:sz w:val="28"/>
          <w:szCs w:val="28"/>
          <w:lang w:eastAsia="hi-IN" w:bidi="hi-IN"/>
        </w:rPr>
        <w:t xml:space="preserve"> процесса;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уважительное отношение к результатам детского творчества;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 xml:space="preserve">единство подходов к воспитанию детей в условиях дошкольного образовательного учреждения и семьи; </w:t>
      </w:r>
    </w:p>
    <w:p w:rsidR="00D813EC" w:rsidRPr="0014536B"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14536B">
        <w:rPr>
          <w:rFonts w:ascii="Times New Roman" w:eastAsia="Calibri" w:hAnsi="Times New Roman" w:cs="Times New Roman"/>
          <w:bCs/>
          <w:color w:val="000000"/>
          <w:kern w:val="1"/>
          <w:sz w:val="28"/>
          <w:szCs w:val="28"/>
          <w:lang w:eastAsia="hi-IN" w:bidi="hi-I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Pr>
          <w:rFonts w:ascii="Times New Roman" w:eastAsia="Calibri" w:hAnsi="Times New Roman" w:cs="Times New Roman"/>
          <w:bCs/>
          <w:color w:val="000000"/>
          <w:kern w:val="1"/>
          <w:sz w:val="28"/>
          <w:szCs w:val="28"/>
          <w:lang w:eastAsia="hi-IN" w:bidi="hi-IN"/>
        </w:rPr>
        <w:t>е давления предметного обучения;</w:t>
      </w:r>
      <w:r w:rsidRPr="0014536B">
        <w:rPr>
          <w:rFonts w:ascii="Times New Roman" w:eastAsia="Calibri" w:hAnsi="Times New Roman" w:cs="Times New Roman"/>
          <w:bCs/>
          <w:color w:val="000000"/>
          <w:kern w:val="1"/>
          <w:sz w:val="28"/>
          <w:szCs w:val="28"/>
          <w:lang w:eastAsia="hi-IN" w:bidi="hi-IN"/>
        </w:rPr>
        <w:t xml:space="preserve"> </w:t>
      </w:r>
    </w:p>
    <w:p w:rsidR="00D813EC" w:rsidRPr="00B86366" w:rsidRDefault="00D813EC" w:rsidP="00D813EC">
      <w:pPr>
        <w:widowControl w:val="0"/>
        <w:numPr>
          <w:ilvl w:val="0"/>
          <w:numId w:val="84"/>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D813EC" w:rsidRPr="00B86366" w:rsidRDefault="00D813EC" w:rsidP="00894C13">
      <w:pPr>
        <w:widowControl w:val="0"/>
        <w:numPr>
          <w:ilvl w:val="0"/>
          <w:numId w:val="84"/>
        </w:numPr>
        <w:suppressAutoHyphens/>
        <w:autoSpaceDE w:val="0"/>
        <w:spacing w:after="12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w:t>
      </w:r>
      <w:proofErr w:type="spellStart"/>
      <w:r w:rsidRPr="00B86366">
        <w:rPr>
          <w:rFonts w:ascii="Times New Roman" w:eastAsia="Calibri" w:hAnsi="Times New Roman" w:cs="Times New Roman"/>
          <w:bCs/>
          <w:color w:val="000000"/>
          <w:kern w:val="1"/>
          <w:sz w:val="28"/>
          <w:szCs w:val="28"/>
          <w:lang w:eastAsia="hi-IN" w:bidi="hi-IN"/>
        </w:rPr>
        <w:t>социокультурной</w:t>
      </w:r>
      <w:proofErr w:type="spellEnd"/>
      <w:r w:rsidRPr="00B86366">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3B4094" w:rsidRPr="00080502" w:rsidRDefault="003B4094" w:rsidP="00D813EC">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в соответствующих дошкольному возрасту видам деятельности.</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включает обязательную часть и часть, формируемую участниками образовательных отношений. Обе части являются </w:t>
      </w:r>
      <w:r w:rsidRPr="00080502">
        <w:rPr>
          <w:rStyle w:val="a8"/>
          <w:b w:val="0"/>
          <w:color w:val="0A0D10"/>
          <w:sz w:val="28"/>
          <w:szCs w:val="28"/>
        </w:rPr>
        <w:lastRenderedPageBreak/>
        <w:t xml:space="preserve">взаимодополняющими и необходимыми с точки зрения реализации требований ФГОС </w:t>
      </w:r>
      <w:proofErr w:type="gramStart"/>
      <w:r w:rsidRPr="00080502">
        <w:rPr>
          <w:rStyle w:val="a8"/>
          <w:b w:val="0"/>
          <w:color w:val="0A0D10"/>
          <w:sz w:val="28"/>
          <w:szCs w:val="28"/>
        </w:rPr>
        <w:t>ДО</w:t>
      </w:r>
      <w:proofErr w:type="gramEnd"/>
      <w:r w:rsidRPr="00080502">
        <w:rPr>
          <w:rStyle w:val="a8"/>
          <w:b w:val="0"/>
          <w:color w:val="0A0D10"/>
          <w:sz w:val="28"/>
          <w:szCs w:val="28"/>
        </w:rPr>
        <w:t>.</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3B4094" w:rsidRPr="00080502" w:rsidRDefault="003B4094" w:rsidP="00303DD1">
      <w:pPr>
        <w:pStyle w:val="rtejustify"/>
        <w:numPr>
          <w:ilvl w:val="0"/>
          <w:numId w:val="77"/>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3B4094" w:rsidRPr="00080502" w:rsidRDefault="003B4094" w:rsidP="00303DD1">
      <w:pPr>
        <w:pStyle w:val="rtejustify"/>
        <w:numPr>
          <w:ilvl w:val="0"/>
          <w:numId w:val="77"/>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3B4094" w:rsidRPr="00080502" w:rsidRDefault="003B4094" w:rsidP="00303DD1">
      <w:pPr>
        <w:pStyle w:val="rtejustify"/>
        <w:numPr>
          <w:ilvl w:val="0"/>
          <w:numId w:val="77"/>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3B4094" w:rsidRPr="00080502" w:rsidRDefault="003B4094" w:rsidP="00303DD1">
      <w:pPr>
        <w:pStyle w:val="rtejustify"/>
        <w:numPr>
          <w:ilvl w:val="0"/>
          <w:numId w:val="77"/>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3B4094" w:rsidRPr="00080502" w:rsidRDefault="003B4094" w:rsidP="00303DD1">
      <w:pPr>
        <w:pStyle w:val="rtejustify"/>
        <w:numPr>
          <w:ilvl w:val="0"/>
          <w:numId w:val="77"/>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становление самостоятельности,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0502">
        <w:rPr>
          <w:rStyle w:val="a8"/>
          <w:b w:val="0"/>
          <w:color w:val="0A0D1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80502">
        <w:rPr>
          <w:rStyle w:val="a8"/>
          <w:b w:val="0"/>
          <w:color w:val="0A0D10"/>
          <w:sz w:val="28"/>
          <w:szCs w:val="28"/>
        </w:rPr>
        <w:t>социокультурных</w:t>
      </w:r>
      <w:proofErr w:type="spellEnd"/>
      <w:r w:rsidRPr="00080502">
        <w:rPr>
          <w:rStyle w:val="a8"/>
          <w:b w:val="0"/>
          <w:color w:val="0A0D10"/>
          <w:sz w:val="28"/>
          <w:szCs w:val="28"/>
        </w:rPr>
        <w:t xml:space="preserve"> ценностях нашего народа, об отечественных традициях и праздниках, о планете Земля как</w:t>
      </w:r>
      <w:proofErr w:type="gramEnd"/>
      <w:r w:rsidRPr="00080502">
        <w:rPr>
          <w:rStyle w:val="a8"/>
          <w:b w:val="0"/>
          <w:color w:val="0A0D10"/>
          <w:sz w:val="28"/>
          <w:szCs w:val="28"/>
        </w:rPr>
        <w:t xml:space="preserve"> </w:t>
      </w:r>
      <w:proofErr w:type="gramStart"/>
      <w:r w:rsidRPr="00080502">
        <w:rPr>
          <w:rStyle w:val="a8"/>
          <w:b w:val="0"/>
          <w:color w:val="0A0D10"/>
          <w:sz w:val="28"/>
          <w:szCs w:val="28"/>
        </w:rPr>
        <w:t>общем</w:t>
      </w:r>
      <w:proofErr w:type="gramEnd"/>
      <w:r w:rsidRPr="00080502">
        <w:rPr>
          <w:rStyle w:val="a8"/>
          <w:b w:val="0"/>
          <w:color w:val="0A0D10"/>
          <w:sz w:val="28"/>
          <w:szCs w:val="28"/>
        </w:rPr>
        <w:t xml:space="preserve"> доме людей, об особенностях её природы, многообразии стран и народов мира.</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proofErr w:type="gramStart"/>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080502">
        <w:rPr>
          <w:rStyle w:val="a8"/>
          <w:b w:val="0"/>
          <w:color w:val="0A0D10"/>
          <w:sz w:val="28"/>
          <w:szCs w:val="28"/>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B4094" w:rsidRPr="00080502" w:rsidRDefault="003B4094" w:rsidP="0078252D">
      <w:pPr>
        <w:pStyle w:val="rtejustify"/>
        <w:spacing w:before="180" w:beforeAutospacing="0" w:after="12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80502">
        <w:rPr>
          <w:rStyle w:val="a8"/>
          <w:b w:val="0"/>
          <w:color w:val="0A0D1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в двигательной сфере;</w:t>
      </w:r>
      <w:proofErr w:type="gramEnd"/>
      <w:r w:rsidRPr="00080502">
        <w:rPr>
          <w:rStyle w:val="a8"/>
          <w:b w:val="0"/>
          <w:color w:val="0A0D1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B4094" w:rsidRPr="0065142E" w:rsidRDefault="003B4094" w:rsidP="003B4094">
      <w:pPr>
        <w:pStyle w:val="a6"/>
        <w:ind w:firstLine="567"/>
        <w:jc w:val="both"/>
        <w:rPr>
          <w:rFonts w:ascii="Times New Roman" w:hAnsi="Times New Roman"/>
          <w:sz w:val="28"/>
          <w:szCs w:val="28"/>
        </w:rPr>
      </w:pPr>
      <w:r w:rsidRPr="0065142E">
        <w:rPr>
          <w:rFonts w:ascii="Times New Roman" w:hAnsi="Times New Roman"/>
          <w:color w:val="000000"/>
          <w:sz w:val="28"/>
          <w:szCs w:val="28"/>
        </w:rPr>
        <w:t xml:space="preserve">Обязательная часть ООП </w:t>
      </w:r>
      <w:proofErr w:type="gramStart"/>
      <w:r w:rsidRPr="0065142E">
        <w:rPr>
          <w:rFonts w:ascii="Times New Roman" w:hAnsi="Times New Roman"/>
          <w:color w:val="000000"/>
          <w:sz w:val="28"/>
          <w:szCs w:val="28"/>
        </w:rPr>
        <w:t>ДО</w:t>
      </w:r>
      <w:proofErr w:type="gramEnd"/>
      <w:r w:rsidRPr="0065142E">
        <w:rPr>
          <w:rFonts w:ascii="Times New Roman" w:hAnsi="Times New Roman"/>
          <w:color w:val="000000"/>
          <w:sz w:val="28"/>
          <w:szCs w:val="28"/>
        </w:rPr>
        <w:t xml:space="preserve"> </w:t>
      </w:r>
      <w:r w:rsidRPr="0065142E">
        <w:rPr>
          <w:rFonts w:ascii="Times New Roman" w:hAnsi="Times New Roman"/>
          <w:sz w:val="28"/>
          <w:szCs w:val="28"/>
        </w:rPr>
        <w:t xml:space="preserve">составляет не менее 60% </w:t>
      </w:r>
      <w:proofErr w:type="gramStart"/>
      <w:r w:rsidRPr="0065142E">
        <w:rPr>
          <w:rFonts w:ascii="Times New Roman" w:hAnsi="Times New Roman"/>
          <w:spacing w:val="-10"/>
          <w:sz w:val="28"/>
          <w:szCs w:val="28"/>
        </w:rPr>
        <w:t>от</w:t>
      </w:r>
      <w:proofErr w:type="gramEnd"/>
      <w:r w:rsidRPr="0065142E">
        <w:rPr>
          <w:rFonts w:ascii="Times New Roman" w:hAnsi="Times New Roman"/>
          <w:spacing w:val="-10"/>
          <w:sz w:val="28"/>
          <w:szCs w:val="28"/>
        </w:rPr>
        <w:t xml:space="preserve">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3B4094" w:rsidRPr="0065142E" w:rsidRDefault="003B4094" w:rsidP="003B4094">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3B4094" w:rsidRPr="001327E1" w:rsidRDefault="003B4094" w:rsidP="001327E1">
      <w:pPr>
        <w:pStyle w:val="a6"/>
        <w:ind w:firstLine="567"/>
        <w:jc w:val="both"/>
        <w:rPr>
          <w:rFonts w:ascii="Times New Roman" w:hAnsi="Times New Roman"/>
          <w:spacing w:val="-11"/>
          <w:sz w:val="28"/>
          <w:szCs w:val="28"/>
        </w:rPr>
      </w:pPr>
      <w:r w:rsidRPr="001327E1">
        <w:rPr>
          <w:rFonts w:ascii="Times New Roman" w:hAnsi="Times New Roman"/>
          <w:spacing w:val="-11"/>
          <w:sz w:val="28"/>
          <w:szCs w:val="28"/>
        </w:rPr>
        <w:t>Для этого в ДОУ функционируют кружки:</w:t>
      </w:r>
    </w:p>
    <w:p w:rsidR="003B4094" w:rsidRPr="006429A8" w:rsidRDefault="003D2C81" w:rsidP="006429A8">
      <w:pPr>
        <w:pStyle w:val="a6"/>
        <w:numPr>
          <w:ilvl w:val="0"/>
          <w:numId w:val="67"/>
        </w:numPr>
        <w:ind w:left="0" w:firstLine="68"/>
        <w:jc w:val="both"/>
        <w:rPr>
          <w:rFonts w:ascii="Times New Roman" w:hAnsi="Times New Roman" w:cs="Times New Roman"/>
          <w:sz w:val="28"/>
          <w:szCs w:val="28"/>
        </w:rPr>
      </w:pPr>
      <w:r>
        <w:rPr>
          <w:rFonts w:ascii="Times New Roman" w:hAnsi="Times New Roman" w:cs="Times New Roman"/>
          <w:sz w:val="28"/>
          <w:szCs w:val="28"/>
        </w:rPr>
        <w:t>ОО «Художественно-эстетическое</w:t>
      </w:r>
      <w:r w:rsidR="001327E1" w:rsidRPr="001327E1">
        <w:rPr>
          <w:rFonts w:ascii="Times New Roman" w:hAnsi="Times New Roman" w:cs="Times New Roman"/>
          <w:sz w:val="28"/>
          <w:szCs w:val="28"/>
        </w:rPr>
        <w:t xml:space="preserve"> развитие» - «</w:t>
      </w:r>
      <w:r w:rsidRPr="003D2C81">
        <w:rPr>
          <w:rFonts w:ascii="Times New Roman" w:hAnsi="Times New Roman" w:cs="Times New Roman"/>
          <w:sz w:val="28"/>
          <w:szCs w:val="28"/>
        </w:rPr>
        <w:t>Умелые ручки</w:t>
      </w:r>
      <w:r w:rsidR="006429A8" w:rsidRPr="006429A8">
        <w:rPr>
          <w:rFonts w:ascii="Times New Roman" w:hAnsi="Times New Roman" w:cs="Times New Roman"/>
          <w:sz w:val="28"/>
          <w:szCs w:val="28"/>
        </w:rPr>
        <w:t>», Театральный кружок «Теремок»</w:t>
      </w:r>
      <w:r w:rsidR="006429A8">
        <w:rPr>
          <w:rFonts w:ascii="Times New Roman" w:hAnsi="Times New Roman" w:cs="Times New Roman"/>
          <w:sz w:val="28"/>
          <w:szCs w:val="28"/>
        </w:rPr>
        <w:t>.</w:t>
      </w:r>
    </w:p>
    <w:p w:rsidR="003B4094" w:rsidRPr="009368FB" w:rsidRDefault="003B4094" w:rsidP="006B6352">
      <w:pPr>
        <w:pStyle w:val="rtejustify"/>
        <w:spacing w:before="180" w:beforeAutospacing="0" w:after="12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3B4094" w:rsidRPr="00080502" w:rsidRDefault="003B4094" w:rsidP="00433EBF">
      <w:pPr>
        <w:pStyle w:val="rtejustify"/>
        <w:numPr>
          <w:ilvl w:val="0"/>
          <w:numId w:val="58"/>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3B4094" w:rsidRPr="00080502" w:rsidRDefault="003B4094" w:rsidP="00433EBF">
      <w:pPr>
        <w:pStyle w:val="rtejustify"/>
        <w:numPr>
          <w:ilvl w:val="0"/>
          <w:numId w:val="58"/>
        </w:numPr>
        <w:spacing w:before="0" w:beforeAutospacing="0" w:after="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3B4094" w:rsidRPr="00080502" w:rsidRDefault="003B4094" w:rsidP="00433EBF">
      <w:pPr>
        <w:pStyle w:val="rtejustify"/>
        <w:numPr>
          <w:ilvl w:val="0"/>
          <w:numId w:val="58"/>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3B4094" w:rsidRPr="00080502" w:rsidRDefault="003B4094" w:rsidP="00433EBF">
      <w:pPr>
        <w:pStyle w:val="rtejustify"/>
        <w:numPr>
          <w:ilvl w:val="0"/>
          <w:numId w:val="58"/>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6B6352" w:rsidRPr="000B17AB" w:rsidRDefault="003B4094" w:rsidP="000B17AB">
      <w:pPr>
        <w:pStyle w:val="rtejustify"/>
        <w:spacing w:before="180" w:beforeAutospacing="0" w:after="240" w:afterAutospacing="0"/>
        <w:ind w:firstLine="360"/>
        <w:jc w:val="both"/>
        <w:rPr>
          <w:bCs/>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3B4094" w:rsidRDefault="003B4094" w:rsidP="003B4094">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3B4094" w:rsidRPr="000707A3" w:rsidRDefault="003B4094" w:rsidP="003B4094">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w:t>
      </w:r>
      <w:r w:rsidRPr="00080502">
        <w:rPr>
          <w:rStyle w:val="a8"/>
          <w:b w:val="0"/>
          <w:color w:val="0A0D10"/>
          <w:sz w:val="28"/>
          <w:szCs w:val="28"/>
        </w:rPr>
        <w:lastRenderedPageBreak/>
        <w:t>целостное развитие личности дошкольника, повышение компетентности родителей в области воспитания.</w:t>
      </w:r>
    </w:p>
    <w:p w:rsidR="003B4094" w:rsidRPr="00080502" w:rsidRDefault="003B4094" w:rsidP="003B4094">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3B4094" w:rsidRPr="009368FB" w:rsidRDefault="003B4094" w:rsidP="003B4094">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3B4094" w:rsidRPr="00080502" w:rsidRDefault="003B4094" w:rsidP="00303DD1">
      <w:pPr>
        <w:pStyle w:val="rtejustify"/>
        <w:numPr>
          <w:ilvl w:val="0"/>
          <w:numId w:val="59"/>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3B4094" w:rsidRPr="00080502" w:rsidRDefault="003B4094" w:rsidP="003B4094">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080502">
        <w:rPr>
          <w:rStyle w:val="a8"/>
          <w:b w:val="0"/>
          <w:color w:val="0A0D10"/>
          <w:sz w:val="28"/>
          <w:szCs w:val="28"/>
        </w:rPr>
        <w:t>формируется</w:t>
      </w:r>
      <w:proofErr w:type="gramEnd"/>
      <w:r w:rsidRPr="00080502">
        <w:rPr>
          <w:rStyle w:val="a8"/>
          <w:b w:val="0"/>
          <w:color w:val="0A0D10"/>
          <w:sz w:val="28"/>
          <w:szCs w:val="28"/>
        </w:rPr>
        <w:t xml:space="preserve">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3B4094" w:rsidRPr="00080502" w:rsidRDefault="003B4094" w:rsidP="003B4094">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Pr>
          <w:rStyle w:val="a8"/>
          <w:b w:val="0"/>
          <w:color w:val="0A0D10"/>
          <w:sz w:val="28"/>
          <w:szCs w:val="28"/>
        </w:rPr>
        <w:t xml:space="preserve">ое развитие личности детей, </w:t>
      </w:r>
      <w:r w:rsidR="002914E7">
        <w:rPr>
          <w:rStyle w:val="a8"/>
          <w:b w:val="0"/>
          <w:color w:val="0A0D10"/>
          <w:sz w:val="28"/>
          <w:szCs w:val="28"/>
        </w:rPr>
        <w:t>в МКДОУ «</w:t>
      </w:r>
      <w:r w:rsidR="000B17AB">
        <w:rPr>
          <w:rStyle w:val="a8"/>
          <w:b w:val="0"/>
          <w:color w:val="0A0D10"/>
          <w:sz w:val="28"/>
          <w:szCs w:val="28"/>
        </w:rPr>
        <w:t xml:space="preserve">Детский сад </w:t>
      </w:r>
      <w:proofErr w:type="spellStart"/>
      <w:r w:rsidR="000B17AB">
        <w:rPr>
          <w:rStyle w:val="a8"/>
          <w:b w:val="0"/>
          <w:color w:val="0A0D10"/>
          <w:sz w:val="28"/>
          <w:szCs w:val="28"/>
        </w:rPr>
        <w:t>с</w:t>
      </w:r>
      <w:proofErr w:type="gramStart"/>
      <w:r w:rsidR="000B17AB">
        <w:rPr>
          <w:rStyle w:val="a8"/>
          <w:b w:val="0"/>
          <w:color w:val="0A0D10"/>
          <w:sz w:val="28"/>
          <w:szCs w:val="28"/>
        </w:rPr>
        <w:t>.Т</w:t>
      </w:r>
      <w:proofErr w:type="gramEnd"/>
      <w:r w:rsidR="000B17AB">
        <w:rPr>
          <w:rStyle w:val="a8"/>
          <w:b w:val="0"/>
          <w:color w:val="0A0D10"/>
          <w:sz w:val="28"/>
          <w:szCs w:val="28"/>
        </w:rPr>
        <w:t>атляр</w:t>
      </w:r>
      <w:proofErr w:type="spellEnd"/>
      <w:r w:rsidRPr="00080502">
        <w:rPr>
          <w:rStyle w:val="a8"/>
          <w:b w:val="0"/>
          <w:color w:val="0A0D10"/>
          <w:sz w:val="28"/>
          <w:szCs w:val="28"/>
        </w:rPr>
        <w:t>» осуществляется взаимодействие с семьями воспитанников:</w:t>
      </w:r>
    </w:p>
    <w:p w:rsidR="003B4094" w:rsidRPr="00080502" w:rsidRDefault="003B4094" w:rsidP="00303DD1">
      <w:pPr>
        <w:pStyle w:val="rtejustify"/>
        <w:numPr>
          <w:ilvl w:val="0"/>
          <w:numId w:val="6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3B4094" w:rsidRPr="00080502" w:rsidRDefault="003B4094" w:rsidP="00303DD1">
      <w:pPr>
        <w:pStyle w:val="rtejustify"/>
        <w:numPr>
          <w:ilvl w:val="0"/>
          <w:numId w:val="6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B4094" w:rsidRPr="00080502" w:rsidRDefault="003B4094" w:rsidP="00303DD1">
      <w:pPr>
        <w:pStyle w:val="rtejustify"/>
        <w:numPr>
          <w:ilvl w:val="0"/>
          <w:numId w:val="6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3B4094" w:rsidRPr="00080502" w:rsidRDefault="003B4094" w:rsidP="00303DD1">
      <w:pPr>
        <w:pStyle w:val="rtejustify"/>
        <w:numPr>
          <w:ilvl w:val="0"/>
          <w:numId w:val="6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287F68" w:rsidRPr="001327E1" w:rsidRDefault="003B4094" w:rsidP="001327E1">
      <w:pPr>
        <w:pStyle w:val="rtejustify"/>
        <w:spacing w:before="180" w:beforeAutospacing="0" w:after="180" w:afterAutospacing="0"/>
        <w:ind w:firstLine="708"/>
        <w:jc w:val="both"/>
        <w:rPr>
          <w:bCs/>
          <w:color w:val="0A0D10"/>
          <w:sz w:val="28"/>
          <w:szCs w:val="28"/>
        </w:rPr>
      </w:pPr>
      <w:r w:rsidRPr="00080502">
        <w:rPr>
          <w:rStyle w:val="a8"/>
          <w:b w:val="0"/>
          <w:color w:val="0A0D10"/>
          <w:sz w:val="28"/>
          <w:szCs w:val="28"/>
        </w:rPr>
        <w:lastRenderedPageBreak/>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287F68" w:rsidRPr="001327E1" w:rsidSect="00287F6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ernard MT Condensed">
    <w:altName w:val="Times New Roman"/>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ngsuh">
    <w:altName w:val="Arial Unicode MS"/>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9E5369C"/>
    <w:multiLevelType w:val="hybridMultilevel"/>
    <w:tmpl w:val="69EA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AE2371"/>
    <w:multiLevelType w:val="hybridMultilevel"/>
    <w:tmpl w:val="DB68A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1A618E"/>
    <w:multiLevelType w:val="hybridMultilevel"/>
    <w:tmpl w:val="34703E38"/>
    <w:lvl w:ilvl="0" w:tplc="0419000B">
      <w:start w:val="1"/>
      <w:numFmt w:val="bullet"/>
      <w:lvlText w:val=""/>
      <w:lvlJc w:val="left"/>
      <w:pPr>
        <w:ind w:left="720" w:hanging="360"/>
      </w:pPr>
      <w:rPr>
        <w:rFonts w:ascii="Wingdings" w:hAnsi="Wingdings" w:hint="default"/>
      </w:rPr>
    </w:lvl>
    <w:lvl w:ilvl="1" w:tplc="5B180B7E">
      <w:numFmt w:val="bullet"/>
      <w:lvlText w:val="•"/>
      <w:lvlJc w:val="left"/>
      <w:pPr>
        <w:ind w:left="1515" w:hanging="43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1C6F11A4"/>
    <w:multiLevelType w:val="hybridMultilevel"/>
    <w:tmpl w:val="01428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ED56C4"/>
    <w:multiLevelType w:val="hybridMultilevel"/>
    <w:tmpl w:val="D46266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CC0E84"/>
    <w:multiLevelType w:val="hybridMultilevel"/>
    <w:tmpl w:val="FCCCC2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2DA26AE5"/>
    <w:multiLevelType w:val="hybridMultilevel"/>
    <w:tmpl w:val="1DD86F3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5">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41E1495"/>
    <w:multiLevelType w:val="hybridMultilevel"/>
    <w:tmpl w:val="662AAF4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9C6178"/>
    <w:multiLevelType w:val="hybridMultilevel"/>
    <w:tmpl w:val="57DAD4F8"/>
    <w:lvl w:ilvl="0" w:tplc="04190009">
      <w:start w:val="1"/>
      <w:numFmt w:val="bullet"/>
      <w:lvlText w:val=""/>
      <w:lvlJc w:val="left"/>
      <w:pPr>
        <w:ind w:left="720" w:hanging="360"/>
      </w:pPr>
      <w:rPr>
        <w:rFonts w:ascii="Wingdings" w:hAnsi="Wingdings" w:hint="default"/>
      </w:rPr>
    </w:lvl>
    <w:lvl w:ilvl="1" w:tplc="CD3046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9">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9">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10C4AA8"/>
    <w:multiLevelType w:val="hybridMultilevel"/>
    <w:tmpl w:val="C6AE7F8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FD2F10"/>
    <w:multiLevelType w:val="hybridMultilevel"/>
    <w:tmpl w:val="69DE01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88D1ACB"/>
    <w:multiLevelType w:val="hybridMultilevel"/>
    <w:tmpl w:val="751C4D9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90">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3"/>
  </w:num>
  <w:num w:numId="2">
    <w:abstractNumId w:val="63"/>
  </w:num>
  <w:num w:numId="3">
    <w:abstractNumId w:val="66"/>
  </w:num>
  <w:num w:numId="4">
    <w:abstractNumId w:val="26"/>
  </w:num>
  <w:num w:numId="5">
    <w:abstractNumId w:val="77"/>
  </w:num>
  <w:num w:numId="6">
    <w:abstractNumId w:val="69"/>
  </w:num>
  <w:num w:numId="7">
    <w:abstractNumId w:val="86"/>
  </w:num>
  <w:num w:numId="8">
    <w:abstractNumId w:val="0"/>
  </w:num>
  <w:num w:numId="9">
    <w:abstractNumId w:val="9"/>
  </w:num>
  <w:num w:numId="10">
    <w:abstractNumId w:val="1"/>
  </w:num>
  <w:num w:numId="11">
    <w:abstractNumId w:val="12"/>
  </w:num>
  <w:num w:numId="12">
    <w:abstractNumId w:val="2"/>
  </w:num>
  <w:num w:numId="13">
    <w:abstractNumId w:val="40"/>
  </w:num>
  <w:num w:numId="14">
    <w:abstractNumId w:val="8"/>
  </w:num>
  <w:num w:numId="15">
    <w:abstractNumId w:val="50"/>
  </w:num>
  <w:num w:numId="16">
    <w:abstractNumId w:val="32"/>
  </w:num>
  <w:num w:numId="17">
    <w:abstractNumId w:val="85"/>
  </w:num>
  <w:num w:numId="18">
    <w:abstractNumId w:val="10"/>
  </w:num>
  <w:num w:numId="19">
    <w:abstractNumId w:val="37"/>
  </w:num>
  <w:num w:numId="20">
    <w:abstractNumId w:val="34"/>
  </w:num>
  <w:num w:numId="21">
    <w:abstractNumId w:val="14"/>
  </w:num>
  <w:num w:numId="22">
    <w:abstractNumId w:val="55"/>
  </w:num>
  <w:num w:numId="23">
    <w:abstractNumId w:val="90"/>
  </w:num>
  <w:num w:numId="24">
    <w:abstractNumId w:val="20"/>
  </w:num>
  <w:num w:numId="25">
    <w:abstractNumId w:val="15"/>
  </w:num>
  <w:num w:numId="26">
    <w:abstractNumId w:val="65"/>
  </w:num>
  <w:num w:numId="27">
    <w:abstractNumId w:val="92"/>
  </w:num>
  <w:num w:numId="28">
    <w:abstractNumId w:val="43"/>
  </w:num>
  <w:num w:numId="29">
    <w:abstractNumId w:val="46"/>
  </w:num>
  <w:num w:numId="30">
    <w:abstractNumId w:val="72"/>
  </w:num>
  <w:num w:numId="31">
    <w:abstractNumId w:val="19"/>
  </w:num>
  <w:num w:numId="32">
    <w:abstractNumId w:val="13"/>
  </w:num>
  <w:num w:numId="33">
    <w:abstractNumId w:val="30"/>
  </w:num>
  <w:num w:numId="34">
    <w:abstractNumId w:val="23"/>
  </w:num>
  <w:num w:numId="35">
    <w:abstractNumId w:val="88"/>
  </w:num>
  <w:num w:numId="36">
    <w:abstractNumId w:val="80"/>
  </w:num>
  <w:num w:numId="37">
    <w:abstractNumId w:val="54"/>
  </w:num>
  <w:num w:numId="38">
    <w:abstractNumId w:val="18"/>
  </w:num>
  <w:num w:numId="39">
    <w:abstractNumId w:val="41"/>
  </w:num>
  <w:num w:numId="40">
    <w:abstractNumId w:val="17"/>
  </w:num>
  <w:num w:numId="41">
    <w:abstractNumId w:val="79"/>
  </w:num>
  <w:num w:numId="42">
    <w:abstractNumId w:val="52"/>
  </w:num>
  <w:num w:numId="43">
    <w:abstractNumId w:val="56"/>
  </w:num>
  <w:num w:numId="44">
    <w:abstractNumId w:val="49"/>
  </w:num>
  <w:num w:numId="45">
    <w:abstractNumId w:val="57"/>
  </w:num>
  <w:num w:numId="46">
    <w:abstractNumId w:val="36"/>
  </w:num>
  <w:num w:numId="47">
    <w:abstractNumId w:val="75"/>
  </w:num>
  <w:num w:numId="48">
    <w:abstractNumId w:val="5"/>
  </w:num>
  <w:num w:numId="49">
    <w:abstractNumId w:val="6"/>
  </w:num>
  <w:num w:numId="50">
    <w:abstractNumId w:val="44"/>
  </w:num>
  <w:num w:numId="51">
    <w:abstractNumId w:val="3"/>
  </w:num>
  <w:num w:numId="52">
    <w:abstractNumId w:val="4"/>
  </w:num>
  <w:num w:numId="53">
    <w:abstractNumId w:val="91"/>
  </w:num>
  <w:num w:numId="54">
    <w:abstractNumId w:val="39"/>
  </w:num>
  <w:num w:numId="55">
    <w:abstractNumId w:val="11"/>
  </w:num>
  <w:num w:numId="56">
    <w:abstractNumId w:val="73"/>
  </w:num>
  <w:num w:numId="57">
    <w:abstractNumId w:val="25"/>
  </w:num>
  <w:num w:numId="58">
    <w:abstractNumId w:val="81"/>
  </w:num>
  <w:num w:numId="59">
    <w:abstractNumId w:val="82"/>
  </w:num>
  <w:num w:numId="60">
    <w:abstractNumId w:val="45"/>
  </w:num>
  <w:num w:numId="61">
    <w:abstractNumId w:val="22"/>
  </w:num>
  <w:num w:numId="62">
    <w:abstractNumId w:val="76"/>
  </w:num>
  <w:num w:numId="63">
    <w:abstractNumId w:val="84"/>
  </w:num>
  <w:num w:numId="64">
    <w:abstractNumId w:val="42"/>
  </w:num>
  <w:num w:numId="65">
    <w:abstractNumId w:val="64"/>
  </w:num>
  <w:num w:numId="66">
    <w:abstractNumId w:val="59"/>
  </w:num>
  <w:num w:numId="67">
    <w:abstractNumId w:val="28"/>
  </w:num>
  <w:num w:numId="68">
    <w:abstractNumId w:val="53"/>
  </w:num>
  <w:num w:numId="69">
    <w:abstractNumId w:val="7"/>
  </w:num>
  <w:num w:numId="70">
    <w:abstractNumId w:val="67"/>
  </w:num>
  <w:num w:numId="71">
    <w:abstractNumId w:val="58"/>
  </w:num>
  <w:num w:numId="72">
    <w:abstractNumId w:val="70"/>
  </w:num>
  <w:num w:numId="73">
    <w:abstractNumId w:val="29"/>
  </w:num>
  <w:num w:numId="74">
    <w:abstractNumId w:val="60"/>
  </w:num>
  <w:num w:numId="75">
    <w:abstractNumId w:val="61"/>
  </w:num>
  <w:num w:numId="76">
    <w:abstractNumId w:val="68"/>
  </w:num>
  <w:num w:numId="77">
    <w:abstractNumId w:val="51"/>
  </w:num>
  <w:num w:numId="78">
    <w:abstractNumId w:val="24"/>
  </w:num>
  <w:num w:numId="79">
    <w:abstractNumId w:val="71"/>
  </w:num>
  <w:num w:numId="80">
    <w:abstractNumId w:val="27"/>
  </w:num>
  <w:num w:numId="81">
    <w:abstractNumId w:val="47"/>
  </w:num>
  <w:num w:numId="82">
    <w:abstractNumId w:val="89"/>
  </w:num>
  <w:num w:numId="83">
    <w:abstractNumId w:val="62"/>
  </w:num>
  <w:num w:numId="84">
    <w:abstractNumId w:val="33"/>
  </w:num>
  <w:num w:numId="85">
    <w:abstractNumId w:val="31"/>
  </w:num>
  <w:num w:numId="86">
    <w:abstractNumId w:val="87"/>
  </w:num>
  <w:num w:numId="87">
    <w:abstractNumId w:val="74"/>
  </w:num>
  <w:num w:numId="88">
    <w:abstractNumId w:val="16"/>
  </w:num>
  <w:num w:numId="89">
    <w:abstractNumId w:val="78"/>
  </w:num>
  <w:num w:numId="90">
    <w:abstractNumId w:val="48"/>
  </w:num>
  <w:num w:numId="91">
    <w:abstractNumId w:val="35"/>
  </w:num>
  <w:num w:numId="92">
    <w:abstractNumId w:val="38"/>
  </w:num>
  <w:num w:numId="93">
    <w:abstractNumId w:val="2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094"/>
    <w:rsid w:val="00005EA7"/>
    <w:rsid w:val="00012CF5"/>
    <w:rsid w:val="00017E7D"/>
    <w:rsid w:val="00040B95"/>
    <w:rsid w:val="00063C5A"/>
    <w:rsid w:val="00072B29"/>
    <w:rsid w:val="00077275"/>
    <w:rsid w:val="00082F5D"/>
    <w:rsid w:val="00087933"/>
    <w:rsid w:val="000A33D3"/>
    <w:rsid w:val="000B17AB"/>
    <w:rsid w:val="000C2893"/>
    <w:rsid w:val="000C2AB1"/>
    <w:rsid w:val="000C7823"/>
    <w:rsid w:val="000E323C"/>
    <w:rsid w:val="000E50A4"/>
    <w:rsid w:val="001109EE"/>
    <w:rsid w:val="001327E1"/>
    <w:rsid w:val="0013429D"/>
    <w:rsid w:val="00143E20"/>
    <w:rsid w:val="0014536B"/>
    <w:rsid w:val="00146916"/>
    <w:rsid w:val="00147F45"/>
    <w:rsid w:val="0015249D"/>
    <w:rsid w:val="00180005"/>
    <w:rsid w:val="001924F1"/>
    <w:rsid w:val="001F0D42"/>
    <w:rsid w:val="001F7C95"/>
    <w:rsid w:val="002052FB"/>
    <w:rsid w:val="002079A8"/>
    <w:rsid w:val="002573B5"/>
    <w:rsid w:val="0027069B"/>
    <w:rsid w:val="002823D3"/>
    <w:rsid w:val="00287F68"/>
    <w:rsid w:val="002914E7"/>
    <w:rsid w:val="0029389C"/>
    <w:rsid w:val="00295AFB"/>
    <w:rsid w:val="002D71DC"/>
    <w:rsid w:val="002D72C0"/>
    <w:rsid w:val="002D7517"/>
    <w:rsid w:val="0030281B"/>
    <w:rsid w:val="00303DD1"/>
    <w:rsid w:val="0032486E"/>
    <w:rsid w:val="00326D79"/>
    <w:rsid w:val="00331CD1"/>
    <w:rsid w:val="00336562"/>
    <w:rsid w:val="0034041D"/>
    <w:rsid w:val="003468FA"/>
    <w:rsid w:val="0035170D"/>
    <w:rsid w:val="00367287"/>
    <w:rsid w:val="00373851"/>
    <w:rsid w:val="00390B4C"/>
    <w:rsid w:val="003B2A7D"/>
    <w:rsid w:val="003B4094"/>
    <w:rsid w:val="003D2C81"/>
    <w:rsid w:val="003D6E2E"/>
    <w:rsid w:val="003F1B87"/>
    <w:rsid w:val="00402DE2"/>
    <w:rsid w:val="0042544B"/>
    <w:rsid w:val="00426A46"/>
    <w:rsid w:val="00432E02"/>
    <w:rsid w:val="00433EBF"/>
    <w:rsid w:val="004409D5"/>
    <w:rsid w:val="004451C4"/>
    <w:rsid w:val="00461996"/>
    <w:rsid w:val="00482C34"/>
    <w:rsid w:val="00490599"/>
    <w:rsid w:val="004A074D"/>
    <w:rsid w:val="004E4494"/>
    <w:rsid w:val="004E5B45"/>
    <w:rsid w:val="0054408E"/>
    <w:rsid w:val="00551681"/>
    <w:rsid w:val="00610912"/>
    <w:rsid w:val="00635595"/>
    <w:rsid w:val="00642297"/>
    <w:rsid w:val="006429A8"/>
    <w:rsid w:val="00654C60"/>
    <w:rsid w:val="00686485"/>
    <w:rsid w:val="0069696D"/>
    <w:rsid w:val="006B0BFF"/>
    <w:rsid w:val="006B6352"/>
    <w:rsid w:val="006C1395"/>
    <w:rsid w:val="006F4A70"/>
    <w:rsid w:val="00724B49"/>
    <w:rsid w:val="00737DC0"/>
    <w:rsid w:val="007445CE"/>
    <w:rsid w:val="00744CE8"/>
    <w:rsid w:val="007525E2"/>
    <w:rsid w:val="00775DF8"/>
    <w:rsid w:val="0078252D"/>
    <w:rsid w:val="007D5464"/>
    <w:rsid w:val="007F0010"/>
    <w:rsid w:val="007F2D84"/>
    <w:rsid w:val="00801560"/>
    <w:rsid w:val="0080432D"/>
    <w:rsid w:val="008110B9"/>
    <w:rsid w:val="00820B07"/>
    <w:rsid w:val="00861309"/>
    <w:rsid w:val="00872591"/>
    <w:rsid w:val="00887FD5"/>
    <w:rsid w:val="00890EB9"/>
    <w:rsid w:val="00894C13"/>
    <w:rsid w:val="008A31DD"/>
    <w:rsid w:val="008B032E"/>
    <w:rsid w:val="008B2BA0"/>
    <w:rsid w:val="008B696C"/>
    <w:rsid w:val="008D2A7B"/>
    <w:rsid w:val="008E35AF"/>
    <w:rsid w:val="008F1E98"/>
    <w:rsid w:val="00924918"/>
    <w:rsid w:val="00927CE1"/>
    <w:rsid w:val="0093710C"/>
    <w:rsid w:val="00940A37"/>
    <w:rsid w:val="00945329"/>
    <w:rsid w:val="009613C3"/>
    <w:rsid w:val="00971566"/>
    <w:rsid w:val="00982351"/>
    <w:rsid w:val="00987FC6"/>
    <w:rsid w:val="009A2DBE"/>
    <w:rsid w:val="009A4E55"/>
    <w:rsid w:val="009B1E01"/>
    <w:rsid w:val="009D7130"/>
    <w:rsid w:val="009E746A"/>
    <w:rsid w:val="009F7AD1"/>
    <w:rsid w:val="00A22750"/>
    <w:rsid w:val="00A510BB"/>
    <w:rsid w:val="00A57006"/>
    <w:rsid w:val="00AB1EFA"/>
    <w:rsid w:val="00AE3DBA"/>
    <w:rsid w:val="00AF3B5A"/>
    <w:rsid w:val="00B00EF8"/>
    <w:rsid w:val="00B3364F"/>
    <w:rsid w:val="00B46D02"/>
    <w:rsid w:val="00B5750C"/>
    <w:rsid w:val="00B74312"/>
    <w:rsid w:val="00B75EB9"/>
    <w:rsid w:val="00B817F8"/>
    <w:rsid w:val="00B91F42"/>
    <w:rsid w:val="00BA11BC"/>
    <w:rsid w:val="00BB1D27"/>
    <w:rsid w:val="00BB6EDB"/>
    <w:rsid w:val="00BC7A46"/>
    <w:rsid w:val="00BE6A74"/>
    <w:rsid w:val="00BF06EE"/>
    <w:rsid w:val="00C31604"/>
    <w:rsid w:val="00C31997"/>
    <w:rsid w:val="00C47836"/>
    <w:rsid w:val="00C5130A"/>
    <w:rsid w:val="00C56123"/>
    <w:rsid w:val="00C74D21"/>
    <w:rsid w:val="00C755E5"/>
    <w:rsid w:val="00C7581A"/>
    <w:rsid w:val="00D0226A"/>
    <w:rsid w:val="00D27A71"/>
    <w:rsid w:val="00D439EF"/>
    <w:rsid w:val="00D44768"/>
    <w:rsid w:val="00D47559"/>
    <w:rsid w:val="00D813EC"/>
    <w:rsid w:val="00D96663"/>
    <w:rsid w:val="00D96AF2"/>
    <w:rsid w:val="00DA3C10"/>
    <w:rsid w:val="00DB1C0D"/>
    <w:rsid w:val="00DD711B"/>
    <w:rsid w:val="00DE346D"/>
    <w:rsid w:val="00DE5348"/>
    <w:rsid w:val="00E221DE"/>
    <w:rsid w:val="00E3242B"/>
    <w:rsid w:val="00E72DA7"/>
    <w:rsid w:val="00EA3F03"/>
    <w:rsid w:val="00EA7819"/>
    <w:rsid w:val="00EB43CE"/>
    <w:rsid w:val="00EB7024"/>
    <w:rsid w:val="00ED0826"/>
    <w:rsid w:val="00ED558F"/>
    <w:rsid w:val="00F07C3B"/>
    <w:rsid w:val="00F2476B"/>
    <w:rsid w:val="00F3490B"/>
    <w:rsid w:val="00F36897"/>
    <w:rsid w:val="00F472A8"/>
    <w:rsid w:val="00F56057"/>
    <w:rsid w:val="00F66507"/>
    <w:rsid w:val="00F67F71"/>
    <w:rsid w:val="00F832ED"/>
    <w:rsid w:val="00FD7D77"/>
    <w:rsid w:val="00FE024E"/>
    <w:rsid w:val="00FE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94"/>
  </w:style>
  <w:style w:type="paragraph" w:styleId="2">
    <w:name w:val="heading 2"/>
    <w:basedOn w:val="a"/>
    <w:next w:val="a"/>
    <w:link w:val="20"/>
    <w:uiPriority w:val="9"/>
    <w:semiHidden/>
    <w:unhideWhenUsed/>
    <w:qFormat/>
    <w:rsid w:val="003B409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B4094"/>
    <w:rPr>
      <w:rFonts w:ascii="Cambria" w:eastAsia="Times New Roman" w:hAnsi="Cambria" w:cs="Times New Roman"/>
      <w:b/>
      <w:bCs/>
      <w:color w:val="4F81BD"/>
      <w:sz w:val="26"/>
      <w:szCs w:val="26"/>
    </w:rPr>
  </w:style>
  <w:style w:type="paragraph" w:styleId="a3">
    <w:name w:val="List Paragraph"/>
    <w:basedOn w:val="a"/>
    <w:uiPriority w:val="34"/>
    <w:qFormat/>
    <w:rsid w:val="003B4094"/>
    <w:pPr>
      <w:ind w:left="720"/>
      <w:contextualSpacing/>
    </w:pPr>
  </w:style>
  <w:style w:type="table" w:styleId="a4">
    <w:name w:val="Table Grid"/>
    <w:basedOn w:val="a1"/>
    <w:uiPriority w:val="59"/>
    <w:rsid w:val="003B4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3B4094"/>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3B4094"/>
    <w:pPr>
      <w:spacing w:after="0" w:line="240" w:lineRule="auto"/>
    </w:pPr>
  </w:style>
  <w:style w:type="character" w:styleId="a8">
    <w:name w:val="Strong"/>
    <w:basedOn w:val="a0"/>
    <w:uiPriority w:val="99"/>
    <w:qFormat/>
    <w:rsid w:val="003B4094"/>
    <w:rPr>
      <w:b/>
      <w:bCs/>
    </w:rPr>
  </w:style>
  <w:style w:type="character" w:customStyle="1" w:styleId="a7">
    <w:name w:val="Без интервала Знак"/>
    <w:link w:val="a6"/>
    <w:rsid w:val="003B4094"/>
  </w:style>
  <w:style w:type="table" w:customStyle="1" w:styleId="1">
    <w:name w:val="Сетка таблицы1"/>
    <w:basedOn w:val="a1"/>
    <w:next w:val="a4"/>
    <w:uiPriority w:val="59"/>
    <w:rsid w:val="003B409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3B4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4094"/>
    <w:rPr>
      <w:rFonts w:ascii="Tahoma" w:hAnsi="Tahoma" w:cs="Tahoma"/>
      <w:sz w:val="16"/>
      <w:szCs w:val="16"/>
    </w:rPr>
  </w:style>
  <w:style w:type="paragraph" w:customStyle="1" w:styleId="Style24">
    <w:name w:val="Style24"/>
    <w:basedOn w:val="a"/>
    <w:rsid w:val="003B40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3B40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B4094"/>
  </w:style>
  <w:style w:type="paragraph" w:customStyle="1" w:styleId="rtejustify">
    <w:name w:val="rtejustify"/>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3B40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1"/>
    <w:qFormat/>
    <w:rsid w:val="003B4094"/>
    <w:pPr>
      <w:widowControl w:val="0"/>
      <w:autoSpaceDE w:val="0"/>
      <w:autoSpaceDN w:val="0"/>
      <w:spacing w:after="0" w:line="268" w:lineRule="exact"/>
      <w:jc w:val="center"/>
    </w:pPr>
    <w:rPr>
      <w:rFonts w:ascii="Times New Roman" w:eastAsia="Times New Roman" w:hAnsi="Times New Roman" w:cs="Times New Roman"/>
      <w:lang w:val="en-US"/>
    </w:rPr>
  </w:style>
  <w:style w:type="paragraph" w:customStyle="1" w:styleId="ConsPlusNormal">
    <w:name w:val="ConsPlusNormal"/>
    <w:rsid w:val="00012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012CF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012CF5"/>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ro.edu.ru/attachments/article/4107/1234_22.10.2012_Gosprogramma_razvitije_obrazovanija_VO_na%202013-2018.doc" TargetMode="External"/><Relationship Id="rId5" Type="http://schemas.openxmlformats.org/officeDocument/2006/relationships/hyperlink" Target="http://viro.edu.ru/attachments/article/4107/1234_22.10.2012_Gosprogramma_razvitije_obrazovanija_VO_na%202013-201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24837</Words>
  <Characters>141577</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2019-12-15T16:49:00Z</dcterms:created>
  <dcterms:modified xsi:type="dcterms:W3CDTF">2019-12-16T06:29:00Z</dcterms:modified>
</cp:coreProperties>
</file>